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262DB" w14:textId="747BCE9B" w:rsidR="00FC53E1" w:rsidRDefault="00FC53E1" w:rsidP="00FC53E1">
      <w:pPr>
        <w:pStyle w:val="Heading1"/>
        <w:ind w:left="-993"/>
        <w:jc w:val="center"/>
      </w:pPr>
      <w:r w:rsidRPr="00FC53E1">
        <w:rPr>
          <w:noProof/>
        </w:rPr>
        <mc:AlternateContent>
          <mc:Choice Requires="wpg">
            <w:drawing>
              <wp:anchor distT="0" distB="0" distL="114300" distR="114300" simplePos="0" relativeHeight="251659264" behindDoc="0" locked="0" layoutInCell="1" allowOverlap="1" wp14:anchorId="01000CEE" wp14:editId="2743EFC2">
                <wp:simplePos x="0" y="0"/>
                <wp:positionH relativeFrom="column">
                  <wp:posOffset>-247650</wp:posOffset>
                </wp:positionH>
                <wp:positionV relativeFrom="paragraph">
                  <wp:posOffset>-3810</wp:posOffset>
                </wp:positionV>
                <wp:extent cx="5734050" cy="1151890"/>
                <wp:effectExtent l="0" t="0" r="0" b="0"/>
                <wp:wrapNone/>
                <wp:docPr id="6" name="Group 5">
                  <a:extLst xmlns:a="http://schemas.openxmlformats.org/drawingml/2006/main">
                    <a:ext uri="{FF2B5EF4-FFF2-40B4-BE49-F238E27FC236}">
                      <a16:creationId xmlns:a16="http://schemas.microsoft.com/office/drawing/2014/main" id="{1C54143B-3C6B-1FE5-7B65-EE7D6724FFCA}"/>
                    </a:ext>
                  </a:extLst>
                </wp:docPr>
                <wp:cNvGraphicFramePr/>
                <a:graphic xmlns:a="http://schemas.openxmlformats.org/drawingml/2006/main">
                  <a:graphicData uri="http://schemas.microsoft.com/office/word/2010/wordprocessingGroup">
                    <wpg:wgp>
                      <wpg:cNvGrpSpPr/>
                      <wpg:grpSpPr>
                        <a:xfrm>
                          <a:off x="0" y="0"/>
                          <a:ext cx="5734050" cy="1151890"/>
                          <a:chOff x="0" y="0"/>
                          <a:chExt cx="11222735" cy="2347150"/>
                        </a:xfrm>
                      </wpg:grpSpPr>
                      <pic:pic xmlns:pic="http://schemas.openxmlformats.org/drawingml/2006/picture">
                        <pic:nvPicPr>
                          <pic:cNvPr id="1341709815" name="Picture 1341709815" descr="A blue text on a white background&#10;&#10;AI-generated content may be incorrect.">
                            <a:extLst>
                              <a:ext uri="{FF2B5EF4-FFF2-40B4-BE49-F238E27FC236}">
                                <a16:creationId xmlns:a16="http://schemas.microsoft.com/office/drawing/2014/main" id="{9C9CF908-C2C8-79DD-3D84-38E0AC9824FD}"/>
                              </a:ext>
                            </a:extLst>
                          </pic:cNvPr>
                          <pic:cNvPicPr>
                            <a:picLocks noChangeAspect="1"/>
                          </pic:cNvPicPr>
                        </pic:nvPicPr>
                        <pic:blipFill>
                          <a:blip r:embed="rId6"/>
                          <a:stretch>
                            <a:fillRect/>
                          </a:stretch>
                        </pic:blipFill>
                        <pic:spPr>
                          <a:xfrm>
                            <a:off x="0" y="283669"/>
                            <a:ext cx="6716272" cy="1779812"/>
                          </a:xfrm>
                          <a:prstGeom prst="rect">
                            <a:avLst/>
                          </a:prstGeom>
                        </pic:spPr>
                      </pic:pic>
                      <pic:pic xmlns:pic="http://schemas.openxmlformats.org/drawingml/2006/picture">
                        <pic:nvPicPr>
                          <pic:cNvPr id="2111450789" name="Picture 2111450789" descr="A blue and purple text">
                            <a:extLst>
                              <a:ext uri="{FF2B5EF4-FFF2-40B4-BE49-F238E27FC236}">
                                <a16:creationId xmlns:a16="http://schemas.microsoft.com/office/drawing/2014/main" id="{46B62B8B-FA69-F4EE-F127-AC146FE7DB79}"/>
                              </a:ext>
                            </a:extLst>
                          </pic:cNvPr>
                          <pic:cNvPicPr>
                            <a:picLocks noChangeAspect="1"/>
                          </pic:cNvPicPr>
                        </pic:nvPicPr>
                        <pic:blipFill>
                          <a:blip r:embed="rId7"/>
                          <a:stretch>
                            <a:fillRect/>
                          </a:stretch>
                        </pic:blipFill>
                        <pic:spPr>
                          <a:xfrm>
                            <a:off x="7050023" y="0"/>
                            <a:ext cx="4172712" cy="23471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4DEF4CE" id="Group 5" o:spid="_x0000_s1026" style="position:absolute;margin-left:-19.5pt;margin-top:-.3pt;width:451.5pt;height:90.7pt;z-index:251659264;mso-width-relative:margin;mso-height-relative:margin" coordsize="112227,2347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cM58XKAgAA4QcAAA4AAABkcnMvZTJvRG9jLnhtbNSV&#10;yW7bMBCG7wX6DoQK9BZr8SJbjR0YTRMECFqjywNQFCUREReQlJe3z5BSHC8pWgS55GCaFMnhPz8/&#10;jS6vtrxBa6oNk2IexIMoQFQQWTBRzYM/v28upgEyFosCN1LQebCjJrhafPxwuVEZTWQtm4JqBEGE&#10;yTZqHtTWqiwMDakpx2YgFRUwWUrNsYWhrsJC4w1E502YRNEk3EhdKC0JNQaeXneTwcLHL0tK7I+y&#10;NNSiZh6ANutb7dvcteHiEmeVxqpmpJeBX6GCYybg0H2oa2wxajU7C8UZ0dLI0g6I5KEsS0aozwGy&#10;iaOTbG61bJXPpco2ldrbBNae+PTqsOT7+larX2qlwYmNqsALP3K5bEvN3T+oRFtv2W5vGd1aRODh&#10;OB2OojE4S2AujsfxdNabSmpw/mwfqb/1O+M4SZJ0OO62JsNRGkMcUBE+nRwe6VGMZPDrTYDemQn/&#10;hgV22VbToA/C/ysGx/qhVRdwXwpblrOG2Z1nD27GiRLrFSMr3Q3Az5VGrAAzhqM4jWbTGDIUmAP7&#10;sMydjg5nCmoI4LhEedNSZJ2tUiCMNjWzFOWYPFQAgSg+f9ouv/hmeXdRUUE1trRARApLhUUc71BO&#10;EYNXT2uAfuCMdOKcnk4ddu7dS/JgkJBfaywqujQK1oJUb/vx8tANj1LLG6ZuWNM4JFy/NxHUn8D4&#10;wj10oF9L0nKQ2725mjbgpxSmZsoESGeU5xSM03eFF4QzYzW1pHYHlnDwTxDb8bGf8CqfhTnNBlj+&#10;K73JdDiZzFy6OHtCeJLGkyRNeoTTFK4sOeIQnNPG3lLJkeuAQhACl48zvL43vaSnJcDvswrfhWF3&#10;F9B5N/QmcRyPxlE6nZ3SezhzTC9UeaRarZoO5PeNoEfgbRFMoVBGyTBA52UUSkWSAna+jL5UC9+C&#10;QV9P4TviS2z/zXMfqsMx9A+/zItHAAAA//8DAFBLAwQKAAAAAAAAACEAdkQonXPuAQBz7gEAFAAA&#10;AGRycy9tZWRpYS9pbWFnZTEuanBn/9j/4AAQSkZJRgABAgEBLAEsAAD/7QAsUGhvdG9zaG9wIDMu&#10;MAA4QklNA+0AAAAAABABLAAAAAEAAQEsAAAAAQAB/+Fdkmh0dHA6Ly9ucy5hZG9iZS5jb20veGFw&#10;LzEuMC8APD94cGFja2V0IGJlZ2luPSLvu78iIGlkPSJXNU0wTXBDZWhpSHpyZVN6TlRjemtjOWQi&#10;Pz4KPHg6eG1wbWV0YSB4bWxuczp4PSJhZG9iZTpuczptZXRhLyIgeDp4bXB0az0iQWRvYmUgWE1Q&#10;IENvcmUgOS4xLWMwMDEgNzkuNjc1ZDBmNywgMjAyMy8wNi8xMS0xOToyMToxNiAgICAgICAgIj4K&#10;ICAgPHJkZjpSREYgeG1sbnM6cmRmPSJodHRwOi8vd3d3LnczLm9yZy8xOTk5LzAyLzIyLXJkZi1z&#10;eW50YXgtbnMjIj4KICAgICAgPHJkZjpEZXNjcmlwdGlvbiByZGY6YWJvdXQ9IiIKICAgICAgICAg&#10;ICAgeG1sbnM6eG1wPSJodHRwOi8vbnMuYWRvYmUuY29tL3hhcC8xLjAvIgogICAgICAgICAgICB4&#10;bWxuczp4bXBHSW1nPSJodHRwOi8vbnMuYWRvYmUuY29tL3hhcC8xLjAvZy9pbWcvIgogICAgICAg&#10;ICAgICB4bWxuczpkYz0iaHR0cDovL3B1cmwub3JnL2RjL2VsZW1lbnRzLzEuMS8iCiAgICAgICAg&#10;ICAgIHhtbG5zOnhtcE1NPSJodHRwOi8vbnMuYWRvYmUuY29tL3hhcC8xLjAvbW0vIgogICAgICAg&#10;ICAgICB4bWxuczpzdEV2dD0iaHR0cDovL25zLmFkb2JlLmNvbS94YXAvMS4wL3NUeXBlL1Jlc291&#10;cmNlRXZlbnQjIgogICAgICAgICAgICB4bWxuczpzdFJlZj0iaHR0cDovL25zLmFkb2JlLmNvbS94&#10;YXAvMS4wL3NUeXBlL1Jlc291cmNlUmVmIyI+CiAgICAgICAgIDx4bXA6Q3JlYXRlRGF0ZT4yMDIz&#10;LTExLTI3VDE0OjI4OjE2WjwveG1wOkNyZWF0ZURhdGU+CiAgICAgICAgIDx4bXA6TW9kaWZ5RGF0&#10;ZT4yMDIzLTExLTI3VDE0OjI4OjE4WjwveG1wOk1vZGlmeURhdGU+CiAgICAgICAgIDx4bXA6Q3Jl&#10;YXRvclRvb2w+QWRvYmUgSWxsdXN0cmF0b3IgMjguMCAoTWFjaW50b3NoKTwveG1wOkNyZWF0b3JU&#10;b29sPgogICAgICAgICA8eG1wOk1ldGFkYXRhRGF0ZT4yMDIzLTExLTI3VDE0OjI4OjE2WjwveG1w&#10;Ok1ldGFkYXRhRGF0ZT4KICAgICAgICAgPHhtcDpUaHVtYm5haWxzPgogICAgICAgICAgICA8cmRm&#10;OkFsdD4KICAgICAgICAgICAgICAgPHJkZjpsaSByZGY6cGFyc2VUeXBlPSJSZXNvdXJjZSI+CiAg&#10;ICAgICAgICAgICAgICAgIDx4bXBHSW1nOndpZHRoPjI1NjwveG1wR0ltZzp3aWR0aD4KICAgICAg&#10;ICAgICAgICAgICAgPHhtcEdJbWc6aGVpZ2h0PjY4PC94bXBHSW1nOmhlaWdodD4KICAgICAgICAg&#10;ICAgICAgICAgPHhtcEdJbWc6Zm9ybWF0PkpQRUc8L3htcEdJbWc6Zm9ybWF0PgogICAgICAgICAg&#10;ICAgICAgICA8eG1wR0ltZzppbWFnZT4vOWovNEFBUVNrWkpSZ0FCQWdFQkxBRXNBQUQvN1FBc1VH&#10;aHZkRzl6YUc5d0lETXVNQUE0UWtsTkErMEFBQUFBQUJBQkxBQUFBQUVBJiN4QTtBUUVzQUFBQUFR&#10;QUIvK0lNV0VsRFExOVFVazlHU1V4RkFBRUJBQUFNU0V4cGJtOENFQUFBYlc1MGNsSkhRaUJZV1Zv&#10;Z0I4NEFBZ0FKJiN4QTtBQVlBTVFBQVlXTnpjRTFUUmxRQUFBQUFTVVZESUhOU1IwSUFBQUFBQUFB&#10;QUFBQUFBQUFBQVBiV0FBRUFBQUFBMHkxSVVDQWdBQUFBJiN4QTtBQUFBQUFBQUFBQUFBQUFBQUFB&#10;QUFBQUFBQUFBQUFBQUFBQUFBQUFBQUFBQUFBQUFBQUFBQUFBQUFBQVJZM0J5ZEFBQUFWQUFBQUF6&#10;JiN4QTtaR1Z6WXdBQUFZUUFBQUJzZDNSd2RBQUFBZkFBQUFBVVltdHdkQUFBQWdRQUFBQVVjbGha&#10;V2dBQUFoZ0FBQUFVWjFoWldnQUFBaXdBJiN4QTtBQUFVWWxoWldnQUFBa0FBQUFBVVpHMXVaQUFB&#10;QWxRQUFBQndaRzFrWkFBQUFzUUFBQUNJZG5WbFpBQUFBMHdBQUFDR2RtbGxkd0FBJiN4QTtBOVFB&#10;QUFBa2JIVnRhUUFBQS9nQUFBQVViV1ZoY3dBQUJBd0FBQUFrZEdWamFBQUFCREFBQUFBTWNsUlNR&#10;d0FBQkR3QUFBZ01aMVJTJiN4QTtRd0FBQkR3QUFBZ01ZbFJTUXdBQUJEd0FBQWdNZEdWNGRBQUFB&#10;QUJEYjNCNWNtbG5hSFFnS0dNcElERTVPVGdnU0dWM2JHVjBkQzFRJiN4QTtZV05yWVhKa0lFTnZi&#10;WEJoYm5rQUFHUmxjMk1BQUFBQUFBQUFFbk5TUjBJZ1NVVkROakU1TmpZdE1pNHhBQUFBQUFBQUFB&#10;QUFBQUFTJiN4QTtjMUpIUWlCSlJVTTJNVGsyTmkweUxqRUFBQUFBQUFBQUFBQUFBQUFBQUFBQUFB&#10;QUFBQUFBQUFBQUFBQUFBQUFBQUFBQUFBQUFBQUFBJiN4QTtBQUFBQUFBQUFBQUFBRmhaV2lBQUFB&#10;QUFBQUR6VVFBQkFBQUFBUmJNV0ZsYUlBQUFBQUFBQUFBQUFBQUFBQUFBQUFCWVdWb2dBQUFBJiN4&#10;QTtBQUFBYjZJQUFEajFBQUFEa0ZoWldpQUFBQUFBQUFCaW1RQUF0NFVBQUJqYVdGbGFJQUFBQUFB&#10;QUFDU2dBQUFQaEFBQXRzOWtaWE5qJiN4QTtBQUFBQUFBQUFCWkpSVU1nYUhSMGNEb3ZMM2QzZHk1&#10;cFpXTXVZMmdBQUFBQUFBQUFBQUFBQUJaSlJVTWdhSFIwY0RvdkwzZDNkeTVwJiN4QTtaV011WTJn&#10;QUFBQUFBQUFBQUFBQUFBQUFBQUFBQUFBQUFBQUFBQUFBQUFBQUFBQUFBQUFBQUFBQUFBQUFBQUFB&#10;QUFBQVpHVnpZd0FBJiN4QTtBQUFBQUFBdVNVVkRJRFl4T1RZMkxUSXVNU0JFWldaaGRXeDBJRkpI&#10;UWlCamIyeHZkWElnYzNCaFkyVWdMU0J6VWtkQ0FBQUFBQUFBJiN4QTtBQUFBQUFBdVNVVkRJRFl4&#10;T1RZMkxUSXVNU0JFWldaaGRXeDBJRkpIUWlCamIyeHZkWElnYzNCaFkyVWdMU0J6VWtkQ0FBQUFB&#10;QUFBJiN4QTtBQUFBQUFBQUFBQUFBQUFBQUFBQUFHUmxjMk1BQUFBQUFBQUFMRkpsWm1WeVpXNWpa&#10;U0JXYVdWM2FXNW5JRU52Ym1ScGRHbHZiaUJwJiN4QTtiaUJKUlVNMk1UazJOaTB5TGpFQUFBQUFB&#10;QUFBQUFBQUFDeFNaV1psY21WdVkyVWdWbWxsZDJsdVp5QkRiMjVrYVhScGIyNGdhVzRnJiN4QTtT&#10;VVZETmpFNU5qWXRNaTR4QUFBQUFBQUFBQUFBQUFBQUFBQUFBQUFBQUFBQUFBQUFBQUIyYVdWM0FB&#10;QUFBQUFUcFA0QUZGOHVBQkRQJiN4QTtGQUFEN2N3QUJCTUxBQU5jbmdBQUFBRllXVm9nQUFBQUFB&#10;Qk1DVllBVUFBQUFGY2Y1MjFsWVhNQUFBQUFBQUFBQVFBQUFBQUFBQUFBJiN4QTtBQUFBQUFBQUFB&#10;QUFBQUtQQUFBQUFuTnBaeUFBQUFBQVExSlVJR04xY25ZQUFBQUFBQUFFQUFBQUFBVUFDZ0FQQUJR&#10;QUdRQWVBQ01BJiN4QTtLQUF0QURJQU53QTdBRUFBUlFCS0FFOEFWQUJaQUY0QVl3Qm9BRzBBY2dC&#10;M0FId0FnUUNHQUlzQWtBQ1ZBSm9BbndDa0FLa0FyZ0N5JiN4QTtBTGNBdkFEQkFNWUF5d0RRQU5V&#10;QTJ3RGdBT1VBNndEd0FQWUErd0VCQVFjQkRRRVRBUmtCSHdFbEFTc0JNZ0U0QVQ0QlJRRk1BVklC&#10;JiN4QTtXUUZnQVdjQmJnRjFBWHdCZ3dHTEFaSUJtZ0doQWFrQnNRRzVBY0VCeVFIUkFka0I0UUhw&#10;QWZJQitnSURBZ3dDRkFJZEFpWUNMd0k0JiN4QTtBa0VDU3dKVUFsMENad0p4QW5vQ2hBS09BcGdD&#10;b2dLc0FyWUN3UUxMQXRVQzRBTHJBdlVEQUFNTEF4WURJUU10QXpnRFF3TlBBMW9EJiN4QTtaZ055&#10;QTM0RGlnT1dBNklEcmdPNkE4Y0Qwd1BnQSt3RCtRUUdCQk1FSUFRdEJEc0VTQVJWQkdNRWNRUitC&#10;SXdFbWdTb0JMWUV4QVRUJiN4QTtCT0VFOEFUK0JRMEZIQVVyQlRvRlNRVllCV2NGZHdXR0JaWUZw&#10;Z1cxQmNVRjFRWGxCZllHQmdZV0JpY0dOd1pJQmxrR2FnWjdCb3dHJiN4QTtuUWF2QnNBRzBRYmpC&#10;dlVIQndjWkJ5c0hQUWRQQjJFSGRBZUdCNWtIckFlL0I5SUg1UWY0Q0FzSUh3Z3lDRVlJV2dodUNJ&#10;SUlsZ2lxJiN4QTtDTDRJMGdqbkNQc0pFQWtsQ1RvSlR3bGtDWGtKandta0Nib0p6d25sQ2ZzS0VR&#10;b25DajBLVkFwcUNvRUttQXF1Q3NVSzNBcnpDd3NMJiN4QTtJZ3M1QzFFTGFRdUFDNWdMc0F2SUMr&#10;RUwrUXdTRENvTVF3eGNESFVNamd5bkRNQU0yUXp6RFEwTkpnMUFEVm9OZEEyT0Rha053dzNlJiN4&#10;QTtEZmdPRXc0dURra09aQTUvRHBzT3RnN1NEdTRQQ1E4bEQwRVBYZzk2RDVZUHN3L1BEK3dRQ1JB&#10;bUVFTVFZUkIrRUpzUXVSRFhFUFVSJiN4QTtFeEV4RVU4UmJSR01FYW9SeVJIb0VnY1NKaEpGRW1R&#10;U2hCS2pFc01TNHhNREV5TVRReE5qRTRNVHBCUEZFK1VVQmhRbkZFa1VhaFNMJiN4QTtGSzBVemhU&#10;d0ZSSVZOQlZXRlhnVm14VzlGZUFXQXhZbUZra1diQmFQRnJJVzFoYjZGeDBYUVJkbEY0a1hyaGZT&#10;Ri9jWUd4aEFHR1VZJiN4QTtpaGl2R05VWStoa2dHVVVaYXhtUkdiY1ozUm9FR2lvYVVScDNHcDRh&#10;eFJyc0d4UWJPeHRqRzRvYnNodmFIQUljS2h4U0hIc2NveHpNJiN4QTtIUFVkSGgxSEhYQWRtUjNE&#10;SGV3ZUZoNUFIbW9lbEI2K0h1a2ZFeDgrSDJrZmxCKy9IK29nRlNCQklHd2dtQ0RFSVBBaEhDRklJ&#10;WFVoJiN4QTtvU0hPSWZzaUp5SlZJb0lpcnlMZEl3b2pPQ05tSTVRandpUHdKQjhrVFNSOEpLc2sy&#10;aVVKSlRnbGFDV1hKY2NsOXlZbkpsY21oeWEzJiN4QTtKdWduR0NkSkozb25xeWZjS0Ewb1B5aHhL&#10;S0lvMUNrR0tUZ3BheW1kS2RBcUFpbzFLbWdxbXlyUEt3SXJOaXRwSzUwcjBTd0ZMRGtzJiN4QTti&#10;aXlpTE5jdERDMUJMWFl0cXkzaExoWXVUQzZDTHJjdTdpOGtMMW92a1MvSEwvNHdOVEJzTUtRdzJ6&#10;RVNNVW94Z2pHNk1mSXlLakpqJiN4QTtNcHN5MURNTk0wWXpmek80TS9FMEt6UmxOSjQwMkRVVE5V&#10;MDFoelhDTmYwMk56WnlOcTQyNlRja04yQTNuRGZYT0JRNFVEaU1PTWc1JiN4QTtCVGxDT1g4NXZE&#10;bjVPalk2ZERxeU91ODdMVHRyTzZvNzZEd25QR1U4cER6alBTSTlZVDJoUGVBK0lENWdQcUErNEQ4&#10;aFAyRS9vai9pJiN4QTtRQ05BWkVDbVFPZEJLVUZxUWF4QjdrSXdRbkpDdFVMM1F6cERmVVBBUkFO&#10;RVIwU0tSTTVGRWtWVlJacEYza1lpUm1kR3EwYndSelZIJiN4QTtlMGZBU0FWSVMwaVJTTmRKSFVs&#10;alNhbEo4RW8zU24xS3hFc01TMU5MbWt2aVRDcE1ja3k2VFFKTlNrMlRUZHhPSlU1dVRyZFBBRTlK&#10;JiN4QTtUNU5QM1ZBblVIRlF1MUVHVVZCUm0xSG1VakZTZkZMSFV4TlRYMU9xVS9aVVFsU1BWTnRW&#10;S0ZWMVZjSldEMVpjVnFsVzkxZEVWNUpYJiN4QTs0Rmd2V0gxWXkxa2FXV2xadUZvSFdsWmFwbHIx&#10;VzBWYmxWdmxYRFZjaGx6V1hTZGRlRjNKWGhwZWJGNjlYdzlmWVYrellBVmdWMkNxJiN4QTtZUHho&#10;VDJHaVlmVmlTV0tjWXZCalEyT1hZK3RrUUdTVVpPbGxQV1dTWmVkbVBXYVNadWhuUFdlVForbG9Q&#10;MmlXYU94cFEybWFhZkZxJiN4QTtTR3FmYXZkclQydW5hLzlzVjJ5dmJRaHRZRzI1YmhKdWEyN0Vi&#10;eDV2ZUcvUmNDdHdobkRnY1RweGxYSHdja3R5cG5NQmMxMXp1SFFVJiN4QTtkSEIwekhVb2RZVjE0&#10;WFkrZHB0MitIZFdkN040RVhodWVNeDVLbm1KZWVkNlJucWxld1I3WTN2Q2ZDRjhnWHpoZlVGOW9Y&#10;NEJmbUorJiN4QTt3bjhqZjRSLzVZQkhnS2lCQ29GcmdjMkNNSUtTZ3ZTRFY0TzZoQjJFZ0lUamhV&#10;ZUZxNFlPaG5LRzE0YzdoNStJQklocGlNNkpNNG1aJiN4QTtpZjZLWklyS2l6Q0xsb3Y4akdPTXlv&#10;MHhqWmlOLzQ1bWpzNlBObytla0FhUWJwRFdrVCtScUpJUmtucVM0NU5OazdhVUlKU0tsUFNWJiN4&#10;QTtYNVhKbGpTV241Y0tsM1dYNEpoTW1MaVpKSm1RbWZ5YWFKclZtMEticjV3Y25JbWM5NTFrbmRL&#10;ZVFKNnVueDJmaTUvNm9HbWcyS0ZIJiN4QTtvYmFpSnFLV293YWpkcVBtcEZha3g2VTRwYW1tR3Fh&#10;THB2Mm5icWZncUZLb3hLazNxYW1xSEtxUHF3S3JkYXZwckZ5czBLMUVyYml1JiN4QTtMYTZocnhh&#10;dmk3QUFzSFd3NnJGZ3NkYXlTN0xDc3ppenJyUWx0SnkxRTdXS3RnRzJlYmJ3dDJpMzRMaFp1Tkc1&#10;U3JuQ3VqdTZ0YnN1JiN4QTt1NmU4SWJ5YnZSVzlqNzRLdm9TKy83OTZ2L1hBY01Ec3dXZkI0OEpm&#10;d3R2RFdNUFV4RkhFenNWTHhjakdSc2JEeDBISHY4Zzl5THpKJiN4QTtPc201eWpqS3Q4czJ5N2JN&#10;TmN5MXpUWE50YzQyenJiUE44KzQwRG5RdXRFODBiN1NQOUxCMDBUVHh0UkoxTXZWVHRYUjFsWFcy&#10;TmRjJiN4QTsxK0RZWk5qbzJXelo4ZHAyMnZ2YmdOd0YzSXJkRU4yVzNoemVvdDhwMzYvZ051Qzk0&#10;VVRoek9KVDR0dmpZK1ByNUhQay9PV0U1ZzNtJiN4QTtsdWNmNTZub011aTg2VWJwME9wYjZ1WHJj&#10;T3Y3N0lidEVlMmM3aWp1dE85QTc4endXUERsOFhMeC8vS004eG56cC9RMDlNTDFVUFhlJiN4QTs5&#10;bTMyKy9lSytCbjRxUGs0K2NmNlYvcm4rM2Y4Qi95WS9Tbjl1djVML3R6L2JmLy8vKzRBRGtGa2Iy&#10;SmxBR1RBQUFBQUFmL2JBSVFBJiN4QTtCZ1FFQkFVRUJnVUZCZ2tHQlFZSkN3Z0dCZ2dMREFvS0N3&#10;b0tEQkFNREF3TURBd1FEQTRQRUE4T0RCTVRGQlFURXh3Ykd4c2NIeDhmJiN4QTtIeDhmSHg4Zkh3&#10;RUhCd2NOREEwWUVCQVlHaFVSRlJvZkh4OGZIeDhmSHg4Zkh4OGZIeDhmSHg4Zkh4OGZIeDhmSHg4&#10;Zkh4OGZIeDhmJiN4QTtIeDhmSHg4Zkh4OGZIeDhmSHg4Zi84QUFFUWdBUkFFQUF3RVJBQUlSQVFN&#10;UkFmL0VBYUlBQUFBSEFRRUJBUUVBQUFBQUFBQUFBQVFGJiN4QTtBd0lHQVFBSENBa0tDd0VBQWdJ&#10;REFRRUJBUUVBQUFBQUFBQUFBUUFDQXdRRkJnY0lDUW9MRUFBQ0FRTURBZ1FDQmdjREJBSUdBbk1C&#10;JiN4QTtBZ01SQkFBRklSSXhRVkVHRTJFaWNZRVVNcEdoQnhXeFFpUEJVdEhoTXhaaThDUnlndkVs&#10;UXpSVGtxS3lZM1BDTlVRbms2T3pOaGRVJiN4QTtaSFREMHVJSUpvTUpDaGdaaEpSRlJxUzBWdE5W&#10;S0JyeTQvUEUxT1QwWlhXRmxhVzF4ZFhsOVdaMmhwYW10c2JXNXZZM1IxZG5kNGVYJiN4QTtwN2ZI&#10;MStmM09FaFlhSGlJbUtpNHlOam8rQ2s1U1ZscGVZbVpxYm5KMmVuNUtqcEtXbXA2aXBxcXVzcmE2&#10;dm9SQUFJQ0FRSURCUVVFJiN4QTtCUVlFQ0FNRGJRRUFBaEVEQkNFU01VRUZVUk5oSWdaeGdaRXlv&#10;Ykh3Rk1IUjRTTkNGVkppY3ZFekpEUkRnaGFTVXlXaVk3TENCM1BTJiN4QTtOZUpFZ3hkVWt3Z0pD&#10;aGdaSmpaRkdpZGtkRlUzOHFPend5Z3AwK1B6aEpTa3RNVFU1UFJsZFlXVnBiWEYxZVgxUmxabWRv&#10;YVdwcmJHJiN4QTsxdWIyUjFkbmQ0ZVhwN2ZIMStmM09FaFlhSGlJbUtpNHlOam8rRGxKV1dsNWla&#10;bXB1Y25aNmZrcU9rcGFhbnFLbXFxNnl0cnErdi9hJiN4QTtBQXdEQVFBQ0VRTVJBRDhBOVU0cTdG&#10;WFlxOEovUG44Mk5OYnkvYmFmNVYxaUdhOEY5RzE1SmJTS3pSaTJQcUlCNGd5b3BxS2o0ZCt1JiN4&#10;QTtaMmx3RzdrR2pMazIyZW0rU1B6Qzh1K2FMSzFqdGRRdDVkWU5wRmNYMWhFNFo0blpWOVFlNFIy&#10;NGtqTWJKaU1UeTJiSXpCWlRsVE4yJiN4QTtLdXhWMkt1eFYyS3V4VjJLdXhWMkt1eFYyS3V4VjJL&#10;dXhWMkt1eFYyS3V4VjJLdXhWMkt1eFYyS3V4VjJLdXhWd0lJcU9tS3V4VnBsJiN4QTtES1ZiZFdG&#10;Q1BZNHErWmZQbjVUZVFkSDBPMzBqUzliMDFmTXFYa2tsM2ZYMThJV1cxK1BoQzBBYVFCaHlUNHVH&#10;NVVtb3JUTmxpenpKJiN4QTtzZzhQdWNXV01BZWIwZjhBTFQ4dVBJVmxyZHA1bzhzM2tMR1BUeGIz&#10;TmxiWEl2RVc1a29aSkdsNXZ2VDRlSTI3N1pqNXMweU9HWGUyJiN4QTt3Z0xzUFZNeFcxMkt1cUsw&#10;NzRxN0ZYWXF4VFYvelcvTHJTTHRyUy8xNjFqdVVQR1NKR014VnZCdlNEOFQ4OHRqZ21lUVlISkVk&#10;VTcwJiN4QTtUekRvZXUybjF2UjcrQy90d2FOSmJ5SzRVMHJ4WUExVSt4eUVvR1BNTWdRZVNZWkZM&#10;c1ZkaXJzVmRpcnNWZGlyc1ZkaXJzVlVydTd0JiN4QTtyTzFtdTdxVlliYTNScFo1blBGVWpRRm1a&#10;aWVnQUZUaEF0VXYwUHpYNWExNHpEUmRUdHRSTnZ4TTR0NUZrNGM2OGVYRTdWNG5KU2hLJiN4QTtQ&#10;TUlFZ2VTYTVCS1Q2MzV3OHE2Rk5IQnJPcTJ1bnpUTHppanVKVmpabEJwVUJqMHJrNDQ1UzVCQmtC&#10;elRhS1dLYUpKb21EeFNLSGpkJiN4QTtkd1ZZVkJCOXhrRXJzVmRpcnNWZGlyc1ZlSy9sZjU2dk5G&#10;OCs2citXbXNTRjdhM3VaMDh2enlINGtpVW1TT0FrL3NtR2pKNGZaOEtaJiN4QTt1YkVKUUV4OFdp&#10;RXFQQ1h0V1lUZThUODUrYjllODhmbUIveXJqeXZkdnArbldwWTYvcXNCcElWaXA2eUl3M1ZWSkVm&#10;K1U1b2ZoNjV1JiN4QTtQR0lRNDVjK2pSS1JrZUVQVXZMSGszeTE1WXNVczlGc1lyVlZBRHpCUVpw&#10;RDNhU1EvRTVQdWN4WjVKU05sdGpFRGt4ajh3Znl4dDlTJiN4QTtnZlhQTEgrNGZ6aFpLWkxLK3RL&#10;UW1jcnY2TXdXaXVINlZiOVZSbHVMTlcwdDRzWnd2Y2MxMzVPZm1TM25YUUpCZktJZGUweGhEcWNJ&#10;JiN4QTtIRUVtdkNVTCt6ejRtbzdNRDJwZzFHSGdPM0lyam54Qm1PdTYxWTZKbzk1cTkrL0N6c1lt&#10;bW1JNjBVVjRxTzdNZGdPNXlxTVRJMEdaJiN4QTtOQzNtUDVIZVlOYjg1NnI1aTg0NnFTSW1lUFQ5&#10;THRWSjlPM2lTczBrYStKUE9NczNjL1JUSjFNQkFDSWFzUk1yTDF6TVJ1ZVcvblQ1JiN4QTtpMW1T&#10;NDBieUg1Zm1OdnF2bVdUaGNYS0g0b2JRR2puYWgrTDRpYWZzcXc3NWxhZUEzbWVRYXNoUElkV1Ir&#10;Vy95bThnYURwc2RsQm8xJiN4QTtyZE1xZ1MzZDNGSFBOSTNkbWQxTksveXJRZTJWenp6a2J0a01Z&#10;REFQeko4cXgvbHpmV3Y1aGVUb2haUVFUSkZydWt4RXBielFTc0ZCJiN4QTtDRDRVSEw0YUFVQklJ&#10;cFRlL0RQeEJ3UytEWE9QRHVIclZ0NW8wQzRsMDJGTDZJWE9yd0M2MDIzWmdKSm9pbnFja1hxUUUz&#10;T1loZ2QvJiN4QTtKdTRnbW1SU2d0TTFyU05VK3NmbzY4aXUvcWtyVzl6NkxCL1RsVDdTTlRvdzhN&#10;a1lrYzBBMmt1ci9tZDVBMGU5TmpxT3Uya0YyaDR5JiN4QTtROCtiSTNnL0FOd1ArdFRKeHd6SXNC&#10;Qm1CMVQ3VGRVMDNWTE5MM1RicUs5dEpQN3U0Z2RaSXpUWTBaU1J0bFppUWFLUWJRbXZlYWZMJiN4&#10;QTtubCtCSjlhMUczMCtPUTBqOWR3cGNqcndYN1RVOWhoakF5NUJUSURtaC9MM25qeWo1alprMFRW&#10;cmUrbFJlYnd4dlNVTC9NWTJvOU4vJiN4QTtERFBIS1BNSUVnZVNPYlhkR1hWMTBacjJFYXEwWHJy&#10;WWx4NnBpMytQaDE0N2RjSENhdm9teGRKRlArYS81YndYeHNwZk1Wa3R3Q1ZiJiN4QTs5NkNnSUlC&#10;QmtGVUhYdTJUR0NkWFRIeEk5N0tZcFlwWWtsaWRaSXBGRFJ5S1F5c3JDb0lJMklJeXBta0g1aS8r&#10;Uys4ei93RGJKdnYrJiN4QTtvWjhzeGZXUGVHTStSZUMva3M1OHErY2ZMVXpNUnAvbkxUWkkySit5&#10;TG1LWjFYNmF3cVA5bm1kcVBWRS8wUzQrUFlqemZUZWExeW55JiN4QTtsK2JUdjVyOHdlYy9NSEl0&#10;cDNsb1d1bDJSQjI5VTNBUnFIb1JVVEg2Um0xd2VrUkhmdTRtVGNrOXo2VjB2VUxIVC9LZGhlWDl4&#10;SGEyJiN4QTtrTm5BMHR4TTZ4eHFQVFhkbVlnRE5iSUV5SURsQTdKVmFmbTErVzEzZGkwZzh4V1pu&#10;WmdpaG40S1dQUUIzQ3FmdnlSd1RIUmo0a2U5JiN4QTtrRjlyZWtXRnhaMjE3ZVJXOXhxRCtsWXhT&#10;T0ZhWjl2aGpCKzBmaUhUSUNKUEprU0VzbS9NSHlWRHJMYUsrc1czNlRSWldrdGxibVVFJiN4QTtF&#10;YlN5OHlvS3B3UkdKREVaTHdwVmRiSTR4ZEpycFdyNlhxOWpIZjZaZFJYdGxLV0VkeEN3ZEdLa3Ex&#10;R0hnUlRJU2lRYUtRYlU5WjE3JiN4QTtSZEV0VnU5WHZZYkMyZHhFazF3NGpVeU1DUW9KN2tLY01Z&#10;bVhKU1FPYjUrL09mVDEwUDhBTy95NzVoTXEydHRlUFozTnhkUHNxdGFTJiN4QTtoSmkxT29XRkVy&#10;NDlNejlPZUxFUTQrUVZJRjZkNVcvUEh5VjVvMWVmUjlLTnl0OGtja2xyOVlqRWFYSHBxV0lpb3pO&#10;V2dyUmxCcG1OJiN4QTtQVFNpTExiSEtDYWVjLzhBT0thQzYxTHpWcU01TWw3eHRWTXA2a1R2TTho&#10;UHphTmN5TmRzQUd2QjFmUkdhOXlIWXErZHZJT29XT2dmJiN4QTtueDUxZDUxZzBtS0crdUx0djJG&#10;VkprbGJZZnlFc0JUNVpzTW9Nc1VlL1p4NEdwbHY4MC96cjhvK2NmSUdxNlRwRWx4YlhnbGdiMGJx&#10;JiN4QTtNUit2RWt5bHZUS1BJRFEwYWpVTkJXbTJPRFR5aE1FclBJQ0tEMHI4aXREL0FFUitXR2px&#10;eThacjVHdnBUNC9XR0xSbi9rVnd6RzFNJiN4QTtybVd6RUtpejdLR3g0OWQxdVA4QW5KeXk5WlRT&#10;MDBjL1ZpZkFySlVpdi9HVmhtV1A3ajR0UDhiMkhNUnVZaitic0VVMzVaK1kwbCt5JiN4QTtMS1J4&#10;MCsxSDhhOWY4cFJsdUErc01NbjBsNVY1T2tlVHpoK1VMT2VSR2ozaWcreTI4NmdmUUJtVmsrbWZ2&#10;YW84NHZvUE1CeUh6ZmJlJiN4QTthNzN5MzVBOC93QnhwOHBoMUc5OHl6Mk5wTUNGS05OUXN3SjZF&#10;UnExRDJPK2JFd0VweHYrYTQzRlFQdmVqZVVOQS9KL3kvb01PblBkJiN4QTs2SmUzTFJnYWhlWEV0&#10;ck04OHBGWExOSVNlSmJvdlFaajVKWkpHOTJ5SWlBeDN5aFBvdmxYODUyMEh5M2V3M0hscnpOYVBj&#10;cGEyOHl6JiN4QTtSVzkzQXJ1d1hpVzQvQkUzME1QQVpaa0JsanVYMUJqR2hLaHlLRy9MbTU4bSth&#10;OWIxZnoxNXd2ckdXN211bnR0RjArL21pNFcxbkZUJiN4QTtnd2hsTktubDE0OVFUMWJEbUVvZ1Fq&#10;OFZoUk5sZitjRnY1SnN0T2c4NCtVTC9UclB6UG90eEZNb3NKb0ExeEd6aEhSNDRtK09uS3AyJiN4&#10;QTsrenlCMk9Pbk1pZUdRUENWeVZ6SE5ML01tbEo1My9PalNJRXU1Ykd3MVhRSUxpN01CcEpKYlB6&#10;a2FFTnRRU0FoU2ZERENYQmpQa1VFJiN4QTtjVXZnOWJrL0xQeUkyaFBvYTZKYVIyTHhtUDRZazlR&#10;RWlucUNRZ3Y2ZzY4NjF6RjhhZDNiZHdDcVl2OEE4NDUzbDVOK1hDVzEwL002JiN4QTtmZTNGcEVh&#10;azBSU3IwcWV3YVEwOXNzMVlIR3d3L1N5Nzh4Zi9BQ1gzbWY4QTdaTjkvd0JRejVWaStzZThNNThp&#10;OFIxYlI3bC8rY2Z2JiN4QTtLWG1XeEZOUjhzei9BRnlHUWJsWTJ1bVZ2dWtFYmZJWm14bCs5bEU4&#10;aTBFZWdIdWUwYXo1M3NyVDh1NS9PRUJIb0d3RjVhaGpVRjVVJiN4QTtIb29mY3lNcW5NT09NbWZE&#10;NXQ1bDZiZUpYWGwrVFMvK2NacnE4dVFmcnV0WFVPbzNEdHV4RXR3aXhFbjNqVU45T1pnbGVhdTVv&#10;cW9QJiN4QTtVdFEvTG0yODJ4ZVZyblY3eDVOQjB5emlrZlJBdEk1cmd4cnhra2NFRXFGMjQwK25j&#10;NWpETHdYWE05VzB3dXJTcjh4Yi93REpDSHkzJiN4QTtmYVJlUzZURGNpM2tqdEk3U0tPU2FHYmlm&#10;VEtpM1Ztaklhbmg3N1pMRU12RmU2Sm1OVTgxMW02MTdXUElINVVDenVHVFdKcnE2c3JPJiN4QTs1&#10;cWVTTWx3dHRDMWUzQlZYZnRtVEVBVG5mSnFOa1JlNmVVZnlzOGwrV2JTRkxUVFlaNytOV0V1cVhF&#10;YXlYVHRJaFNSdlVZRmxEaGlDJiN4QTtxMEZEVE1ISm5sTHEzeGdBdzc4a0dmeTlyL216OHY1MlAr&#10;NHE3K3VhY0dyeWEybm9LNzl1UHB0ODJ5N1Urb1JuM3NNV3hJVy9tR0Y4JiN4QTsxL205NVc4bnIr&#10;OHNkSkRhdnF5aXBXbzNqUi8rQVVmODlNY1hweG1YZnNzOTVBSm4rZTNrM1NOZDBPdzFYVnJsclhU&#10;dENsa252NVlnJiN4QTtETWJhU1A0bzRRM3crcEpLa1NyWGJldmFtUjAyUXhKQTVsT1dJSVlKb2Zr&#10;WFI3SHpUNVIrcGFIZGFWcWQ4RjFXeXY3YTRtdTRJNG9xJiN4QTtQNk40WFFJeGtYNFhNZkVKeVg3&#10;UU9YeXlreGxac2NtQWlMR3pYbDVEK1UzNXkzVmpxSDdqeXY1aTVKWlhiZkRDZ1orY1BKdW43bGo2&#10;JiN4QTtiZUFQTHBqUDk3anNmVUZIb2w1RjZQZmZucjVBczNZdkxlU1dpdHgvU0VkcE0xczN1c25F&#10;Y2g3anIyekhHbW1XdzVRajdqODRQeTlYJiN4QTt5OWQ2NWE2emIzVU5wR1grcnEvQ2QycDhFWWhm&#10;akpWenNLcmtScDUzVko4UVZieG55ajVFMURWdkpubW56eDVnRnhFdXVGcDVJYlJhJiN4QTszTTFt&#10;azMxdWNSQTh1SW1salJRV0d5Z25jWm1aTW9FaEVkR21NYkJKVTcvOHN2S0dxMnVpMjlqcHN2bDY4&#10;OHh3Tk41ZnZIdVpiaU9TJiN4QTtXSlE3Mjk1RlBIRzBiTXArQjQvaGJhbGU1R2FRdXpkYzBHQVBs&#10;YjZYc3JTQ3lzNExPM1hqQmJScERFdmdrYWhWSDNETmFUWnR5Z3JZJiN4QTtGZU9mbXVYOHEvbWI1&#10;VTgvdWhPbGdIVE5Va1VWRWF2ekN1MVA4aVppUDlUTXpCNm9HSFhtMDVOcEF2VXRadU5UZlFMcTQ4&#10;ditqYzZpJiN4QTsxdTBtbTh5RERKSVZySFZnUUNyZU5jeFlnWHZ5YlR5MmVFK2R2emcxTFhmSnVv&#10;K1M3L1NKTlA4QVBOMWN3YWRKcDhZTEk0ZHd4ZU1tJiN4QTt1emNRdkVzZnRBZ3NPbWRqMDRqSVNC&#10;OUxSTEpZcnFudHhwRVhsMzgxUHl1MHBtSEd4MHk1dERLQWFQS0xhUkNSL3JPZnh5QWx4WTVuJiN4&#10;QTt6VFZTRDJhNHVJTGFDUzR1SkZoZ2hVdkxLNUNvcUtLc3pNZGdBTXdnTGIzeXBxa1NhcCtXSG1y&#10;VkxRZldiTzI4M0cvTEN2Rm9KRWFOJiN4QTtTZHFnSDExemF4Mm1CL1JjUTd4UHZlNTZYK1YvNVNh&#10;cHB0cnFWbG9GbkxhWGtTVHdTQU51amdNUDJ2Zk1HV2JJRFJMZUlSUFJaSDVYJiN4QTsvS0RRdk5O&#10;aHBkdlpXbGg1a3ZJcFpOUFNNUDZ2RGd5T3dQeEt0VjVVNWRhR25USGp5U2lUMFhoaUQ1c0EvSXJ5&#10;UDVHMWpRdFMwN1h0JiN4QTtJdHJuekJvOTlMYjNnbHFaQW13VTdFYmNsZGZvekkxT1NRSUlPeERY&#10;aWlDTitiUGRkL0xyOG10QjBxZlZkVzBXeXRMQzJBTTB6cTVBJiN4QTtxUW9BQ2tzU1NhQUFaUkhM&#10;a2thQmJEQ0k1c1kwNzlGLzhyKzBYOUU4UDBXUExjWXNQVHJ3OUFCeEZ4cjI0VXBsaHZ3amZQaVlq&#10;Ni9nJiN4QTs5b3pEYm5sbi9PT1gvS0QzMy9iV3UvMVI1bGF2NnZnMVllVE12ekYvOGw5NW4vN1pO&#10;OS8xRFBsT0w2eDd3em55TEYveXIwaTMxbjhqJiN4QTs5TzBtNS91TCt5dWJlUStBbGxsV285eFdv&#10;eTNQS3NwTENBdUZQRjQ5ZjFQVS9KV2tmbE83TW1yTHJyV04wQnZ4dG81QVJ5OWxta1k3JiN4QTs5&#10;a3pNNFFKSEowcHB1eHcrYjJIOC9yUzNzL3lldkxTMlFSMjlzMW5GREdPaW9reUtvSHlBekUwcHZJ&#10;M1pmcFkxZFcrbytmdk85bjVHJiN4QTt1TlFtc2ZMV2phUGEzZC9iVzdlbTkwOGtVUjRscWJyKytV&#10;ZHdLSHVjc0JHT1BGVzVMSDZqWFJtMnQrUmZJUGxYeU5yY2xocGRuWStuJiN4QTtwOXlvdTVGVnBl&#10;VFFzcWd6eThwQ1N4b0J5NjVSSExPVWhaNnN6RUFQS1BMdi9LTi9reC8yMXIzL0FLamptWFA2c251&#10;L1ExRGxGOUxaJiN4QTtyWEplUS9tV1U4cWZtbjVVODdsaEZwOThUcEdzU0haQXIxOU9SejdCaTMv&#10;UFBNdkQ2c1pqOFdtZTBnVi81SHd5YTVySG1yOHdMaGQ5JiN4QTthdkRiYWNXSHhMYXdkUG9JNEw4&#10;MHgxUHBBaDNMaTNKTDBielg1ZHRQTW5selVORHUyYU9DL2lNUmtYZGticXJnZCtMQUdtWThKOEpC&#10;JiN4QTtiWkN4VHdTRHozK1lYbE8yUGxXRHpSNWN1b2JEL1JyZlVKcEdlV0tOUGhWRFQ0Zmc2VVpH&#10;STZabkhGQ2ZxcVRqOFJHMWhHYU5MNVAxJiN4QTtCTGcvbUYrWWx2NWlpdTEvZWFXQXd0NHBBS0xK&#10;RElWVm8yWHhpV092ZW8yd1M0aDlFYVNLNm0wMDAvWC9BQzNvdHIrajlCL05LSk5LJiN4QTtVY1li&#10;UFU3Vk5ROU5QNUZrckEvSHNGT3dHUU1aUzNNTi9MWklJSElzZHUvSjM1RzZsSmNYZXJlZG8zMUs0&#10;TlJMWXcyOWpBcDhSYnh4JiN4QTtNUG5WcW54cmxneVpSeWpzeDRZSHFzdHZPL21ueWlWaTBIejlw&#10;WG1mUzBvc2RwcVJkSlZBMkFETnVBQjBwTlQyd25IR2ZPSmlWNGlPJiN4QTtSdGtQa0E2ditZUG51&#10;eTh5K1lkWTB3LzRmUjMwL1F0Tmw1c3JQUlRJd3F4NC9acTNJMUlBMkdWNWF4dzRRRHYxWlF1UnN2&#10;ZE13VzkyJiN4QTtLb0xXOUUwdlhOTHVOSzFXM1c2c0xwZUUwTDlDT29JSTNCQjNCRzRPU2pJeE5o&#10;QkZ2TkxmOG5mT09pS2JYeWw1NnU5UDBtcE1WaGRRJiN4QTtKYytrRHVRakZnQjlDak1nNmlNdnFq&#10;dTErR1J5S1U2bitTUG03U2IrMDgzYURyejYzNXlzNVRMTTJwZ0xGY0lVNGNFQkxjS0tTS005JiN4&#10;QTtLSFlyVEp4MU1TT0Vpb3NUaUkzQjNaQmYrUzllL01QeTlhWFBtaTNieXA1cjBtNmR0TXViTjFt&#10;OU1BSWVmd3VlU3N5MTJjR3FqZnhyJiN4QTtHUVl6NmZWRXNqRXlHK3hYZjhxcTgxNnkwVUhuYnpo&#10;UHJXa1FzR09sMjF2SFpSemNkd0ozaVBKMThSK09QanhIMHhvcjRaUE1wMTVSJiN4QTsvTEhSL0wr&#10;bDY1cExzdDlwdXVYVTF4TGFORUk0NDQ1bEMraW9VbjRWVWJFVXlHVE1aRUhxR1VZQVd4MnkvS0x6&#10;ajVlRWx0NU44N1Q2JiN4QTticExzV1RUN3UxaXZGaTVFa2lOcERRYm5zbzk4c09lTXZxalpZakdS&#10;eUtmK1NmeXdzdkx1cFhPdTZoZnphNzVsdkJ4bjFhNkFVcW5UJiN4QTtqREdDM3BnMEE2bmJZYmJa&#10;WGt6R1FvQ29zb3dyZnFndk0vNVJpODh4djVvOHNhelA1YTErVVV1cG9FRXNFL1RlU0Zpb0pOTjk2&#10;SHJTJiN4QTt1U2hub2NNaFlSTEh2WTJRWC9LbjliMXkrdGJqejc1b204dzJsbTRsaDB1TzNqczda&#10;bkhReUxHYVAvd0lQdlREK1lFUjZCU1BESjVtJiN4QTsyUnQrWDl1ZnpFZzg1cGRsR2dzZnFDNmVJ&#10;d0U0L0ZSZzlkdnRkT09WK0w2T0Zsd2VxMldaVXpZeCtYdmtlTHlib3MrbHhYYlhxelhVJiN4QTt0&#10;MlpXUVJrR1VLT05BVzZjZXVXNWNuR2JZd2p3aE9QTU9rcnJPZ2FscERTR0ZkUnRaN1JwZ09SUVR4&#10;dEh5QzFGYWNxMHlFSlVRZTVKJiN4QTtGaWtINUs4c1IrVi9LOWhvTWR3YnBMRkdRWERMd0xjblov&#10;c2d0VDdYamh5VDRwRW9qR2hUSExQOG9OSXR2ek9uODlyZE1aWmVUcHAvJiN4QTtwZ0lrMGtRaWVU&#10;bnlxYS9FMUtkVGxoMUJNT0JqNFk0clR2OEFNSHliRjV4OHIzT2d5WFRXYVhEeE9iaFVFaEhwT0gr&#10;eVN2WGo0NURGJiN4QTtrNEpXeW5HeFRIdk1QNVN6M09wMkd1K1hkY20wTHpGWTJzZGs5NGtTelJU&#10;eFJxRkFsaVlnZHU1STZiYkRMSVo2QkJGaGljZlVIZEJ5JiN4QTtma3pxZXV5ZXI1NjgwM1d2cWdK&#10;Z3NvNDFzN1ZKQ0tLN1JSR2psZXY3UHZ0a3Z6QWo5SXBIaDN6S0owMzhtb0xMVC9LTmwrbG5rWHls&#10;JiN4QTtkelhrTCtpQVovV205WW8zeG5qUTk5OGlkUlprYStwSXg4dko2UG1PMlBMditjakxyVEIr&#10;WGNsaGNMNnVvWDl6QkhwTUsvYk02dUdMJiN4QTtLTjloSHlCK2RPK1pXa0I0N2FzMzBzMDhpK1c0&#10;L0xYbERTdEVRQU5aMjZyT1JTaG1iNDVtMjhaR1k1UmxueFNKWnhGQ2s5eURKNWZmJiN4QTsvd0RP&#10;T1g1YTNtb3kzcGh1b2ZXZG5lMmluNHhjbUpKb0NyTUJVOU9XWkkxY3dLYWpoaXIyL3dEemp2OEFs&#10;UkVLU2FWSmNiVXJKZFhBJiN4QTsrbjkzSW1KMWVUdlh3WXBuRCtTdjVXd3FRbmw2M0lQODVrYy9l&#10;N3RrUHpFKzlsNGNlNVN1ZnlNL0ttNEpNbmwrSmFrSDkzTGNSZEJUJiN4QTsvZGNpNFJxY25landv&#10;OXlWM0gvT09QNVd5bjkzWlhGdjEvdTdtVTlmK01oZnBraHE1bzhHS2RlUnZ5aDhtK1M3MmEvMGlL&#10;WjcyYU13JiN4QTttNHVaUFVaWXlReFZRQWlpcFViMHJrTW1lVXhSWlJ4aVBKbXVVczNZcXhUWGZQ&#10;c09rK2Q5QzhxdFp0TEpyYVNPdDJIQ2lMMGd4M1RpJiN4QTtlVmVQamxzY1Z4TXU1Z1pVUUZubDc4&#10;eHRNMVhXZGUwMjRSTk8vUXQ4bW5KTlBNZ0Z4Sy9QaUVCQzBZK21hTHVjWjRTQUQzcUoyU3IrJiN4&#10;QTtZUE9EMmlhZStpTFo2b2x6ZnBZM2pHOXQ0QkNEOXNxWGI5NUl2KysxK0xHR083dmJaSmwzSnd1&#10;djZFMXZEY3JxVnExdGNTZWpiemlhJiN4QTtNcEpLZHZUUnVWR2Jib044aHdudVRZYmkxN1E1cFo0&#10;b3RSdFpKYlZXYTZqU2FObWlWZnRHUUExVUR2WEhoUGN0aFl2bVh5NDF2SmNyJiN4QTtxdG1iZUlJ&#10;WlpoY1JGRkVoSVFzM0tnNWNUVHhwandIdVhpQ1dhbDV0a3Q5YTBlQzFqdHJyUnRRaHVaN2pVUmR3&#10;cXlMQkVaRU1NSmJuJiN4QTtPR0lvU24yZXB5UXg3SHZRWmJxbmxuejM1Yjh3NlRwK3AyZDBzRWVw&#10;bVZiTzN1V1NLZDJoa01iZ1I4aVNhclhic1JqUEZLSklQUll5JiN4QTtCVGkxMUN3dTNtUzF1WXJo&#10;N1p6RmNMRTZ1WTVCc1VjS1R4WWVCeUJCREsxR0RYZEVudVpiV0RVTGFXNmdER2VCSm8ya1FMOXJt&#10;b05WJiN4QTtwM3JoTVQzSXNNZC9MZjhBTUllZUxHODFDRFRKYkN3Z205SzBtbWtWak9ONnR4VURq&#10;U2dyMTM3N1pabXhjQnEyTUo4U3IrWC9BSjloJiN4QTs4NFcrcVRSMmJXWTB5OWtzV0RPSk9aakFQ&#10;TVVWYVZyMHdaY1hCWG1zSlduMEd1YUpjWFV0cEJxRnROZFFWTTF2SE5HMGljZnRja0I1JiN4QTtD&#10;bmV1UU1UM01yRFZ0cnVoM1VrRWRycU50UEpjcXoyeVJUUnVaRlFrTXlCU2VRVXFRYVltSkhSYkNR&#10;NmwrWXVrMjNtYnkvb2RtWXRSJiN4QTsvVHN0MUNibTNuUmx0MnRZMWNod3ZLcGJuMHFLWk1ZaVlr&#10;bm94TTl3RTlnOHdhRGNQT2x2cVZyTTlxclBkTEhOR3hpVk5tYVFCanhBJiN4QTs3MXlCaWU1bFlY&#10;MjJ0YVBkVFJ3MjE5Ynp6VFIrdEZISEtqczhWYWVvb1VrbGE5eHRnTVNGc0l6QWwyS3V4VlF2N1Ji&#10;eXh1TFJwSklWJiN4QTt1WW5pTTBMY1pFRHFWNUkxRFJoV29PRUdpcFlOb1A1TDZCcDJ1VzJ1YWxx&#10;V3BlWU5Sc3FmVVgxVzQ5ZFlhZlpLTHhHNjlxbWdPNEZjJiN4QTt2bHFDUlFBQThtc1l4ZHZRTXgy&#10;eDJLdXhWMkt1eFYyS3V4VjJLdXhWMkt2SGZ6U3ZiVFNQemc4aWF4cVVvdGRMalM1amt2Sk5vMWJp&#10;JiN4QTtSUmoyL3ZGek13aThjZ09iVE0xSUY1eHFEV0d0M2VzM1VkTHJSOVQ4ODZla2NvcUk1bzJT&#10;NzVCVHQxVng5K1pBdU5kNGdmME5aMythJiN4QTtuZFdWcHAvbXErc0xLSVFXVnQ1MXNVdDdkTmtS&#10;UVp3QW83YkRFRzQyZjVoUlcveFJVbWphc3ZuZS93REkxdWpyYWVYYnZWTmZ0UFRyJiN4QTt6VVBh&#10;cEpaQkFQNVpPSDB0ZzRod2lYZlEvV210NjdtT2VTN0RUNjZmZHhhblpKZm5UdFU5U3h0MHVqZHlE&#10;NnRjQWk1YWpRZ2diamNmJiN4QTtENDdaWmtKMzI2aGpFTWtieWw1U2cvSjd5eHFUWFVPbWFycU40&#10;SjVIdkV1SmJPOGxna21SSXJreGhsaVZVYzBhZzJyN2tWK0pMeENPJiN4QTtZRExoSENHdktaMERX&#10;dFU4bldNV21DMHN3UE1GcmZXb21sbWdraytvOG5lQjNabUViQnhRQTlhOWVwWjNFU04vemZ2V05H&#10;dml2ME93JiN4QTswVzIvSmJSdk5ta0JHMXp5MXE4ZC9xNGpZbVFnWExScWpxVFFjb21pT3dvUVBu&#10;aklrNURFOGlGQUhEWTZQVC95ZzArK2cvS3E5MVpnJiN4QTt3MVhYMnZ0VWNyVXY2a3ZKWTZIcnVF&#10;REQ1NWpaeVBFcm9LRGJqSHBlTytROVA4bVgxeDVCdExWUk5ybDlQcUZ2NW1oUnBlVDIwbnFJJiN4&#10;QTtxeVVQRUJvQ2ZzOXN5OHBrT0x1MnBwZ0JzOWQvNXhzMHJUN2I4dVlOUWdoQ1hsL05MOWNtQkpN&#10;bm95dWtkUVRRY1ZOTnN4TlpJbWROJiN4QTsyRWVsaTM1U2ViOUIwclRQTnVrM0dvSmJhMWY2cGRE&#10;VGJXcDlXU1NSQkhGd29PcGsySHZsdWZHU1ltdHFZWTVBV3dyeUt2bFpadklVJiN4QTtta3NQOFVQ&#10;TnFJMTBSbVF2Nlg3ejB1WVB3QWVqL0wyNjVkbDR2VmYwN1V3alczZXFhTHBOaFphTCtXbXFXVUFo&#10;MUxVVHJmMXk1anFKJiN4QTtKVERJWTRxbXY3S21ncGpLUkptRHlGS0JzUGloclJOQWowVHlYSm9C&#10;aEhtTnRPMTg2bjlXTmJuMVJieS9WdlZBUElOOXJoWHQwMnBoJiN4QTtOM0srVnhVVlFybnUzb1k4&#10;dG8zbGcrWEdCMVdUUmRZSG1NUm1TdGZxa3hIcWgvaDZWcFQyOXNaY1cvRnlzVW9yYW1RL2xqcGxo&#10;WitjJiN4QTtmeXZ1cmFGWXJpL3NkU2U5bFd0WldSYmxWTGVORkFHVjVwRXhuN3graGxBYmg5TDVy&#10;WEpkaXJzVmRpcnNWZGlyc1ZkaXJzVmRpcnNWJiN4QTtkaXJzVmRpcnNWU2p6UDhBNFMvUncveFQ5&#10;US9Sdk5hZnBQMGZROVRmai9mL0FBY3V0TW5EaXYwM2ZraVZkVUVuL0t1UDBQcC9wL29mJiN4QTs5&#10;RGZXay9SWEg2cjlWK3ViK245WHArNzliN1hIaDhYWEQ2N1BPMGVtbEtiL0FKVmI5ZWw5ZjlCL1gv&#10;cnlldnorcWV0K2tQaTlQblg0JiN4QTt2ckgydU5majY0ZlhYWDlpUFQ1SnBCL2hYL0VkejlYK28v&#10;NGw5QmZyZnArajllK3IvRHg5U243MzAvczBydDB5SjRxNjB5MnZ6U3V3JiN4QTsvd0NWVy9YZFEv&#10;Ui82RCt2ZWxMK2xmcS8xVDFmUi8zZDlZNGZGdy9uNTdlT1NQSFF1Mkk0ZkpFVGY4cSsvd0FMUmV0&#10;K2lmOEFDbis2JiN4QTtlZjFiOUgvYVAyYS91ZnQxNmQ4SHI0dXZGOXFkcThtdE8vNVY3NjJqL283&#10;OUVldHhtL1FIMWY2dHk0VVAxajZudzNwU3ZQMC9weFBIJiN4QTt2ZCthaW5tSDV5Zm92L0JUL3dD&#10;QnZxbjZDK3RqL0Z2NkQrcTE5S2dwNnZwYjFyNC83TGJNblQzeGVybjB0cXljdG5yM2xmOEFSWCtH&#10;JiN4QTt0Sy9SSC9ISytxUWZVSzlmUTlOZlRyNzhhVnpFbmZFYjV0MGVXeVc2Ti95cmI5T3ovb1g5&#10;RGZwNzQvclAxUDZyOWM2L3ZPZnAvdk92JiN4QTsycTVLWEhXOTBnY043Sm41ZC93MStpb3Y4Ti9V&#10;L3dCRTFiMGYwZDZYMWJseVBQajZQd1Y1VnJUdmtaOFYrcm1rVjBZM2JmOEFLbGYwJiN4QTt4RjlX&#10;L3dBTi9wcjZ3dm8rbjlRK3RmV3VmdzhlUDd6MWZVNlUrTGw3NVlmRXIrS3ZpeDlOOUVmcGYvS3N2&#10;MHpjL29yOUMvcHFrbjF6JiN4QTs2cjlVK3RVLzNiNnZwL3ZQOWJsOU9DWEhXOTBrY05yclQvbFcz&#10;RFJQcWY2RzlQbk4vaHowZnF0T2ZQOEFmL1V1UDdYUDdmcGQrdUE4JiN4QTtlOTM1L3RYMHFXbS84&#10;cXMrdDJYNk0vUWYxdjFaL3dCSGZWdnFucWV0eEgxajBlSHhjK05QVTQ3MDY0VDRuVzBEaDhuYVQv&#10;eXF6MXRSJiN4QTsvUkg2RDlmMHBQMHQ5VStxYy9ScWZWK3MrbnZ3L201N2VPTXZFMnUxSEQwcFgw&#10;Ny9BSlYxOWEwajlHL29mNjE2Y3Y2QityL1ZmVTlMJiN4QTs0L1crcWNQaTQvYjUrbnQxcjN3SGoz&#10;dS9OSTRXUjVXeWRpcnNWZGlyc1ZkaXIvL1o8L3htcEdJbWc6aW1hZ2U+CiAgICAgICAgICAgICAg&#10;IDwvcmRmOmxpPgogICAgICAgICAgICA8L3JkZjpBbHQ+CiAgICAgICAgIDwveG1wOlRodW1ibmFp&#10;bHM+CiAgICAgICAgIDxkYzpmb3JtYXQ+aW1hZ2UvanBlZzwvZGM6Zm9ybWF0PgogICAgICAgICA8&#10;eG1wTU06SGlzdG9yeT4KICAgICAgICAgICAgPHJkZjpTZXE+CiAgICAgICAgICAgICAgIDxyZGY6&#10;bGkgcmRmOnBhcnNlVHlwZT0iUmVzb3VyY2UiPgogICAgICAgICAgICAgICAgICA8c3RFdnQ6YWN0&#10;aW9uPmNvbnZlcnRlZDwvc3RFdnQ6YWN0aW9uPgogICAgICAgICAgICAgICAgICA8c3RFdnQ6cGFy&#10;YW1ldGVycz5mcm9tIGFwcGxpY2F0aW9uL3Bvc3RzY3JpcHQgdG8gYXBwbGljYXRpb24vdm5kLmFk&#10;b2JlLmlsbHVzdHJhdG9yPC9zdEV2dDpwYXJhbWV0ZXJzPgogICAgICAgICAgICAgICA8L3JkZjps&#10;aT4KICAgICAgICAgICAgICAgPHJkZjpsaSByZGY6cGFyc2VUeXBlPSJSZXNvdXJjZSI+CiAgICAg&#10;ICAgICAgICAgICAgIDxzdEV2dDphY3Rpb24+c2F2ZWQ8L3N0RXZ0OmFjdGlvbj4KICAgICAgICAg&#10;ICAgICAgICAgPHN0RXZ0Omluc3RhbmNlSUQ+eG1wLmlpZDowMTgwMTE3NDA3MjA2ODExODIyQUVF&#10;Q0U1RDFDNDY3Qjwvc3RFdnQ6aW5zdGFuY2VJRD4KICAgICAgICAgICAgICAgICAgPHN0RXZ0Ondo&#10;ZW4+MjAxNC0wNy0yOFQxNjo0NzoxNiswMTowMDwvc3RFdnQ6d2hlbj4KICAgICAgICAgICAgICAg&#10;ICAgPHN0RXZ0OnNvZnR3YXJlQWdlbnQ+QWRvYmUgSWxsdXN0cmF0b3IgQ1M2IChNYWNpbnRvc2gp&#10;PC9zdEV2dDpzb2Z0d2FyZUFnZW50PgogICAgICAgICAgICAgICAgICA8c3RFdnQ6Y2hhbmdlZD4v&#10;PC9zdEV2dDpjaGFuZ2VkPgogICAgICAgICAgICAgICA8L3JkZjpsaT4KICAgICAgICAgICAgICAg&#10;PHJkZjpsaSByZGY6cGFyc2VUeXBlPSJSZXNvdXJjZSI+CiAgICAgICAgICAgICAgICAgIDxzdEV2&#10;dDphY3Rpb24+Y29udmVydGVkPC9zdEV2dDphY3Rpb24+CiAgICAgICAgICAgICAgICAgIDxzdEV2&#10;dDpwYXJhbWV0ZXJzPmZyb20gYXBwbGljYXRpb24vcG9zdHNjcmlwdCB0byBhcHBsaWNhdGlvbi92&#10;bmQuYWRvYmUuaWxsdXN0cmF0b3I8L3N0RXZ0OnBhcmFtZXRlcnM+CiAgICAgICAgICAgICAgIDwv&#10;cmRmOmxpPgogICAgICAgICAgICAgICA8cmRmOmxpIHJkZjpwYXJzZVR5cGU9IlJlc291cmNlIj4K&#10;ICAgICAgICAgICAgICAgICAgPHN0RXZ0OmFjdGlvbj5jb252ZXJ0ZWQ8L3N0RXZ0OmFjdGlvbj4K&#10;ICAgICAgICAgICAgICAgICAgPHN0RXZ0OnBhcmFtZXRlcnM+ZnJvbSBhcHBsaWNhdGlvbi9wb3N0&#10;c2NyaXB0IHRvIGFwcGxpY2F0aW9uL3ZuZC5hZG9iZS5pbGx1c3RyYXRvcjwvc3RFdnQ6cGFyYW1l&#10;dGVycz4KICAgICAgICAgICAgICAgPC9yZGY6bGk+CiAgICAgICAgICAgICAgIDxyZGY6bGkgcmRm&#10;OnBhcnNlVHlwZT0iUmVzb3VyY2UiPgogICAgICAgICAgICAgICAgICA8c3RFdnQ6YWN0aW9uPnNh&#10;dmVkPC9zdEV2dDphY3Rpb24+CiAgICAgICAgICAgICAgICAgIDxzdEV2dDppbnN0YW5jZUlEPnht&#10;cC5paWQ6ZGM0MDhkNzUtNzA3Ni00YzQwLWJkMjUtOTBhZTFjZDUzN2Q5PC9zdEV2dDppbnN0YW5j&#10;ZUlEPgogICAgICAgICAgICAgICAgICA8c3RFdnQ6d2hlbj4yMDE2LTEyLTAyVDEzOjQxOjExWjwv&#10;c3RFdnQ6d2hlbj4KICAgICAgICAgICAgICAgICAgPHN0RXZ0OnNvZnR3YXJlQWdlbnQ+QWRvYmUg&#10;SWxsdXN0cmF0b3IgQ0MgMjAxNyAoTWFjaW50b3NoKTwvc3RFdnQ6c29mdHdhcmVBZ2VudD4KICAg&#10;ICAgICAgICAgICAgICAgPHN0RXZ0OmNoYW5nZWQ+Lzwvc3RFdnQ6Y2hhbmdlZD4KICAgICAgICAg&#10;ICAgICAgPC9yZGY6bGk+CiAgICAgICAgICAgICAgIDxyZGY6bGkgcmRmOnBhcnNlVHlwZT0iUmVz&#10;b3VyY2UiPgogICAgICAgICAgICAgICAgICA8c3RFdnQ6YWN0aW9uPmNvbnZlcnRlZDwvc3RFdnQ6&#10;YWN0aW9uPgogICAgICAgICAgICAgICAgICA8c3RFdnQ6cGFyYW1ldGVycz5mcm9tIGFwcGxpY2F0&#10;aW9uL3Bvc3RzY3JpcHQgdG8gYXBwbGljYXRpb24vdm5kLmFkb2JlLmlsbHVzdHJhdG9yPC9zdEV2&#10;dDpwYXJhbWV0ZXJzPgogICAgICAgICAgICAgICA8L3JkZjpsaT4KICAgICAgICAgICAgICAgPHJk&#10;ZjpsaSByZGY6cGFyc2VUeXBlPSJSZXNvdXJjZSI+CiAgICAgICAgICAgICAgICAgIDxzdEV2dDph&#10;Y3Rpb24+c2F2ZWQ8L3N0RXZ0OmFjdGlvbj4KICAgICAgICAgICAgICAgICAgPHN0RXZ0Omluc3Rh&#10;bmNlSUQ+eG1wLmlpZDpmZWE2YjgwNC04OWJjLTQxYTgtODVlNS0xN2YwZDM4MWJkMmM8L3N0RXZ0&#10;Omluc3RhbmNlSUQ+CiAgICAgICAgICAgICAgICAgIDxzdEV2dDp3aGVuPjIwMjMtMTEtMDJUMTA6&#10;MDI6MjRaPC9zdEV2dDp3aGVuPgogICAgICAgICAgICAgICAgICA8c3RFdnQ6c29mdHdhcmVBZ2Vu&#10;dD5BZG9iZSBJbGx1c3RyYXRvciAyOC4wIChNYWNpbnRvc2gpPC9zdEV2dDpzb2Z0d2FyZUFnZW50&#10;PgogICAgICAgICAgICAgICAgICA8c3RFdnQ6Y2hhbmdlZD4vPC9zdEV2dDpjaGFuZ2VkPgogICAg&#10;ICAgICAgICAgICA8L3JkZjpsaT4KICAgICAgICAgICAgICAgPHJkZjpsaSByZGY6cGFyc2VUeXBl&#10;PSJSZXNvdXJjZSI+CiAgICAgICAgICAgICAgICAgIDxzdEV2dDphY3Rpb24+c2F2ZWQ8L3N0RXZ0&#10;OmFjdGlvbj4KICAgICAgICAgICAgICAgICAgPHN0RXZ0Omluc3RhbmNlSUQ+eG1wLmlpZDpjZDY2&#10;MjIxMy05YjEzLTRlMmMtYmUxMi0wYTJjOTliNjIyNjM8L3N0RXZ0Omluc3RhbmNlSUQ+CiAgICAg&#10;ICAgICAgICAgICAgIDxzdEV2dDp3aGVuPjIwMjMtMTEtMDJUMTA6MDM6NTdaPC9zdEV2dDp3aGVu&#10;PgogICAgICAgICAgICAgICAgICA8c3RFdnQ6c29mdHdhcmVBZ2VudD5BZG9iZSBJbGx1c3RyYXRv&#10;ciAyOC4wIChNYWNpbnRvc2gpPC9zdEV2dDpzb2Z0d2FyZUFnZW50PgogICAgICAgICAgICAgICAg&#10;ICA8c3RFdnQ6Y2hhbmdlZD4vPC9zdEV2dDpjaGFuZ2VkPgogICAgICAgICAgICAgICA8L3JkZjps&#10;aT4KICAgICAgICAgICAgICAgPHJkZjpsaSByZGY6cGFyc2VUeXBlPSJSZXNvdXJjZSI+CiAgICAg&#10;ICAgICAgICAgICAgIDxzdEV2dDphY3Rpb24+Y29udmVydGVkPC9zdEV2dDphY3Rpb24+CiAgICAg&#10;ICAgICAgICAgICAgIDxzdEV2dDpwYXJhbWV0ZXJzPmZyb20gYXBwbGljYXRpb24vcG9zdHNjcmlw&#10;dCB0byBhcHBsaWNhdGlvbi92bmQuYWRvYmUuaWxsdXN0cmF0b3I8L3N0RXZ0OnBhcmFtZXRlcnM+&#10;CiAgICAgICAgICAgICAgIDwvcmRmOmxpPgogICAgICAgICAgICAgICA8cmRmOmxpIHJkZjpwYXJz&#10;ZVR5cGU9IlJlc291cmNlIj4KICAgICAgICAgICAgICAgICAgPHN0RXZ0OmFjdGlvbj5zYXZlZDwv&#10;c3RFdnQ6YWN0aW9uPgogICAgICAgICAgICAgICAgICA8c3RFdnQ6aW5zdGFuY2VJRD54bXAuaWlk&#10;OjYwMzQ3NzcyLTY1MjQtNDZhZS05NTBiLTVkODU1ZmE1YzNkNzwvc3RFdnQ6aW5zdGFuY2VJRD4K&#10;ICAgICAgICAgICAgICAgICAgPHN0RXZ0OndoZW4+MjAyMy0xMS0yN1QxNDoyODoxNlo8L3N0RXZ0&#10;OndoZW4+CiAgICAgICAgICAgICAgICAgIDxzdEV2dDpzb2Z0d2FyZUFnZW50PkFkb2JlIElsbHVz&#10;dHJhdG9yIDI4LjAgKE1hY2ludG9zaCk8L3N0RXZ0OnNvZnR3YXJlQWdlbnQ+CiAgICAgICAgICAg&#10;ICAgICAgIDxzdEV2dDpjaGFuZ2VkPi88L3N0RXZ0OmNoYW5nZWQ+CiAgICAgICAgICAgICAgIDwv&#10;cmRmOmxpPgogICAgICAgICAgICA8L3JkZjpTZXE+CiAgICAgICAgIDwveG1wTU06SGlzdG9yeT4K&#10;ICAgICAgICAgPHhtcE1NOkRvY3VtZW50SUQ+eG1wLmRpZDo1OTY5NjJiZC1lNzQ2LTQ3YWMtYWY5&#10;ZC1hYjgxZDJmMjkxMDA8L3htcE1NOkRvY3VtZW50SUQ+CiAgICAgICAgIDx4bXBNTTpJbnN0YW5j&#10;ZUlEPnhtcC5paWQ6NjAzNDc3NzItNjUyNC00NmFlLTk1MGItNWQ4NTVmYTVjM2Q3PC94bXBNTTpJ&#10;bnN0YW5jZUlEPgogICAgICAgICA8eG1wTU06T3JpZ2luYWxEb2N1bWVudElEPnhtcC5kaWQ6MDE4&#10;MDExNzQwNzIwNjgxMTgyMkFFRUNFNUQxQzQ2N0I8L3htcE1NOk9yaWdpbmFsRG9jdW1lbnRJRD4K&#10;ICAgICAgICAgPHhtcE1NOkRlcml2ZWRGcm9tIHJkZjpwYXJzZVR5cGU9IlJlc291cmNlIj4KICAg&#10;ICAgICAgICAgPHN0UmVmOmluc3RhbmNlSUQ+eG1wLmlpZDpjZDY2MjIxMy05YjEzLTRlMmMtYmUx&#10;Mi0wYTJjOTliNjIyNjM8L3N0UmVmOmluc3RhbmNlSUQ+CiAgICAgICAgICAgIDxzdFJlZjpkb2N1&#10;bWVudElEPnhtcC5kaWQ6Y2Q2NjIyMTMtOWIxMy00ZTJjLWJlMTItMGEyYzk5YjYyMjYzPC9zdFJl&#10;Zjpkb2N1bWVudElEPgogICAgICAgICAgICA8c3RSZWY6b3JpZ2luYWxEb2N1bWVudElEPnhtcC5k&#10;aWQ6MDE4MDExNzQwNzIwNjgxMTgyMkFFRUNFNUQxQzQ2N0I8L3N0UmVmOm9yaWdpbmFsRG9jdW1l&#10;bnRJRD4KICAgICAgICAgPC94bXBNTTpEZXJpdmVkRnJvbT4KICAgICAgPC9yZGY6RGVzY3JpcHRp&#10;b24+CiAgIDwvcmRmOlJERj4KPC94OnhtcG1ldGE+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KPD94cGFja2V0IGVuZD0idyI/Pv/iDFhJQ0NfUFJP&#10;RklMRQABAQAADEhMaW5vAhAAAG1udHJSR0IgWFlaIAfOAAIACQAGADEAAGFjc3BNU0ZUAAAAAElF&#10;QyBzUkdCAAAAAAAAAAAAAAAAAAD21gABAAAAANMtSFAgIAAAAAAAAAAAAAAAAAAAAAAAAAAAAAAA&#10;AAAAAAAAAAAAAAAAAAAAAAAAAAAAAAAAEWNwcnQAAAFQAAAAM2Rlc2MAAAGEAAAAbHd0cHQAAAHw&#10;AAAAFGJrcHQAAAIEAAAAFHJYWVoAAAIYAAAAFGdYWVoAAAIsAAAAFGJYWVoAAAJAAAAAFGRtbmQA&#10;AAJUAAAAcGRtZGQAAALEAAAAiHZ1ZWQAAANMAAAAhnZpZXcAAAPUAAAAJGx1bWkAAAP4AAAAFG1l&#10;YXMAAAQMAAAAJHRlY2gAAAQwAAAADHJUUkMAAAQ8AAAIDGdUUkMAAAQ8AAAIDGJUUkMAAAQ8AAAI&#10;DHRleHQAAAAAQ29weXJpZ2h0IChjKSAxOTk4IEhld2xldHQtUGFja2FyZCBDb21wYW55AABkZXNj&#10;AAAAAAAAABJzUkdCIElFQzYxOTY2LTIuMQAAAAAAAAAAAAAAEnNSR0IgSUVDNjE5NjYtMi4xAAAA&#10;AAAAAAAAAAAAAAAAAAAAAAAAAAAAAAAAAAAAAAAAAAAAAAAAAAAAAAAAAAAAAABYWVogAAAAAAAA&#10;81EAAQAAAAEWzFhZWiAAAAAAAAAAAAAAAAAAAAAAWFlaIAAAAAAAAG+iAAA49QAAA5BYWVogAAAA&#10;AAAAYpkAALeFAAAY2lhZWiAAAAAAAAAkoAAAD4QAALbPZGVzYwAAAAAAAAAWSUVDIGh0dHA6Ly93&#10;d3cuaWVjLmNoAAAAAAAAAAAAAAAWSUVDIGh0dHA6Ly93d3cuaWVjLmNoAAAAAAAAAAAAAAAAAAAA&#10;AAAAAAAAAAAAAAAAAAAAAAAAAAAAAAAAAAAAAAAAAGRlc2MAAAAAAAAALklFQyA2MTk2Ni0yLjEg&#10;RGVmYXVsdCBSR0IgY29sb3VyIHNwYWNlIC0gc1JHQgAAAAAAAAAAAAAALklFQyA2MTk2Ni0yLjEg&#10;RGVmYXVsdCBSR0IgY29sb3VyIHNwYWNlIC0gc1JHQgAAAAAAAAAAAAAAAAAAAAAAAAAAAABkZXNj&#10;AAAAAAAAACxSZWZlcmVuY2UgVmlld2luZyBDb25kaXRpb24gaW4gSUVDNjE5NjYtMi4xAAAAAAAA&#10;AAAAAAAsUmVmZXJlbmNlIFZpZXdpbmcgQ29uZGl0aW9uIGluIElFQzYxOTY2LTIuMQAAAAAAAAAA&#10;AAAAAAAAAAAAAAAAAAAAAAAAdmlldwAAAAAAE6T+ABRfLgAQzxQAA+3MAAQTCwADXJ4AAAABWFla&#10;IAAAAAAATAlWAFAAAABXH+dtZWFzAAAAAAAAAAEAAAAAAAAAAAAAAAAAAAAAAAACjwAAAAJzaWcg&#10;AAAAAENSVCBjdXJ2AAAAAAAABAAAAAAFAAoADwAUABkAHgAjACgALQAyADcAOwBAAEUASgBPAFQA&#10;WQBeAGMAaABtAHIAdwB8AIEAhgCLAJAAlQCaAJ8ApACpAK4AsgC3ALwAwQDGAMsA0ADVANsA4ADl&#10;AOsA8AD2APsBAQEHAQ0BEwEZAR8BJQErATIBOAE+AUUBTAFSAVkBYAFnAW4BdQF8AYMBiwGSAZoB&#10;oQGpAbEBuQHBAckB0QHZAeEB6QHyAfoCAwIMAhQCHQImAi8COAJBAksCVAJdAmcCcQJ6AoQCjgKY&#10;AqICrAK2AsECywLVAuAC6wL1AwADCwMWAyEDLQM4A0MDTwNaA2YDcgN+A4oDlgOiA64DugPHA9MD&#10;4APsA/kEBgQTBCAELQQ7BEgEVQRjBHEEfgSMBJoEqAS2BMQE0wThBPAE/gUNBRwFKwU6BUkFWAVn&#10;BXcFhgWWBaYFtQXFBdUF5QX2BgYGFgYnBjcGSAZZBmoGewaMBp0GrwbABtEG4wb1BwcHGQcrBz0H&#10;TwdhB3QHhgeZB6wHvwfSB+UH+AgLCB8IMghGCFoIbgiCCJYIqgi+CNII5wj7CRAJJQk6CU8JZAl5&#10;CY8JpAm6Cc8J5Qn7ChEKJwo9ClQKagqBCpgKrgrFCtwK8wsLCyILOQtRC2kLgAuYC7ALyAvhC/kM&#10;EgwqDEMMXAx1DI4MpwzADNkM8w0NDSYNQA1aDXQNjg2pDcMN3g34DhMOLg5JDmQOfw6bDrYO0g7u&#10;DwkPJQ9BD14Peg+WD7MPzw/sEAkQJhBDEGEQfhCbELkQ1xD1ERMRMRFPEW0RjBGqEckR6BIHEiYS&#10;RRJkEoQSoxLDEuMTAxMjE0MTYxODE6QTxRPlFAYUJxRJFGoUixStFM4U8BUSFTQVVhV4FZsVvRXg&#10;FgMWJhZJFmwWjxayFtYW+hcdF0EXZReJF64X0hf3GBsYQBhlGIoYrxjVGPoZIBlFGWsZkRm3Gd0a&#10;BBoqGlEadxqeGsUa7BsUGzsbYxuKG7Ib2hwCHCocUhx7HKMczBz1HR4dRx1wHZkdwx3sHhYeQB5q&#10;HpQevh7pHxMfPh9pH5Qfvx/qIBUgQSBsIJggxCDwIRwhSCF1IaEhziH7IiciVSKCIq8i3SMKIzgj&#10;ZiOUI8Ij8CQfJE0kfCSrJNolCSU4JWgllyXHJfcmJyZXJocmtyboJxgnSSd6J6sn3CgNKD8ocSii&#10;KNQpBik4KWspnSnQKgIqNSpoKpsqzysCKzYraSudK9EsBSw5LG4soizXLQwtQS12Last4S4WLkwu&#10;gi63Lu4vJC9aL5Evxy/+MDUwbDCkMNsxEjFKMYIxujHyMioyYzKbMtQzDTNGM38zuDPxNCs0ZTSe&#10;NNg1EzVNNYc1wjX9Njc2cjauNuk3JDdgN5w31zgUOFA4jDjIOQU5Qjl/Obw5+To2OnQ6sjrvOy07&#10;azuqO+g8JzxlPKQ84z0iPWE9oT3gPiA+YD6gPuA/IT9hP6I/4kAjQGRApkDnQSlBakGsQe5CMEJy&#10;QrVC90M6Q31DwEQDREdEikTORRJFVUWaRd5GIkZnRqtG8Ec1R3tHwEgFSEtIkUjXSR1JY0mpSfBK&#10;N0p9SsRLDEtTS5pL4kwqTHJMuk0CTUpNk03cTiVObk63TwBPSU+TT91QJ1BxULtRBlFQUZtR5lIx&#10;UnxSx1MTU19TqlP2VEJUj1TbVShVdVXCVg9WXFapVvdXRFeSV+BYL1h9WMtZGllpWbhaB1pWWqZa&#10;9VtFW5Vb5Vw1XIZc1l0nXXhdyV4aXmxevV8PX2Ffs2AFYFdgqmD8YU9homH1YklinGLwY0Njl2Pr&#10;ZEBklGTpZT1lkmXnZj1mkmboZz1nk2fpaD9olmjsaUNpmmnxakhqn2r3a09rp2v/bFdsr20IbWBt&#10;uW4SbmtuxG8eb3hv0XArcIZw4HE6cZVx8HJLcqZzAXNdc7h0FHRwdMx1KHWFdeF2Pnabdvh3Vnez&#10;eBF4bnjMeSp5iXnnekZ6pXsEe2N7wnwhfIF84X1BfaF+AX5ifsJ/I3+Ef+WAR4CogQqBa4HNgjCC&#10;koL0g1eDuoQdhICE44VHhauGDoZyhteHO4efiASIaYjOiTOJmYn+imSKyoswi5aL/IxjjMqNMY2Y&#10;jf+OZo7OjzaPnpAGkG6Q1pE/kaiSEZJ6kuOTTZO2lCCUipT0lV+VyZY0lp+XCpd1l+CYTJi4mSSZ&#10;kJn8mmia1ZtCm6+cHJyJnPedZJ3SnkCerp8dn4uf+qBpoNihR6G2oiailqMGo3aj5qRWpMelOKWp&#10;phqmi6b9p26n4KhSqMSpN6mpqhyqj6sCq3Wr6axcrNCtRK24ri2uoa8Wr4uwALB1sOqxYLHWskuy&#10;wrM4s660JbSctRO1irYBtnm28Ldot+C4WbjRuUq5wro7urW7LrunvCG8m70VvY++Cr6Evv+/er/1&#10;wHDA7MFnwePCX8Lbw1jD1MRRxM7FS8XIxkbGw8dBx7/IPci8yTrJuco4yrfLNsu2zDXMtc01zbXO&#10;Ns62zzfPuNA50LrRPNG+0j/SwdNE08bUSdTL1U7V0dZV1tjXXNfg2GTY6Nls2fHadtr724DcBdyK&#10;3RDdlt4c3qLfKd+v4DbgveFE4cziU+Lb42Pj6+Rz5PzlhOYN5pbnH+ep6DLovOlG6dDqW+rl63Dr&#10;++yG7RHtnO4o7rTvQO/M8Fjw5fFy8f/yjPMZ86f0NPTC9VD13vZt9vv3ivgZ+Kj5OPnH+lf65/t3&#10;/Af8mP0p/br+S/7c/23////uAA5BZG9iZQBkwAAAAAH/2wCEAAEBAQEBAQEBAQEBAQEBAQEBAQEB&#10;AQEBAQEBAQEBAQEBAQEBAQEBAQEBAQECAgICAgICAgICAgMDAwMDAwMDAwMBAQEBAQEBAgEBAgIC&#10;AQICAwMDAwMDAwMDAwMDAwMDAwMDAwMDAwMDAwMDAwMDAwMDAwMDAwMDAwMDAwMDAwMDA//AABEI&#10;APEDiwMBEQACEQEDEQH/xADnAAEAAwEBAQEBAQEAAAAAAAAACQoLCAcGBQQCAwEBAAIDAQEBAAAA&#10;AAAAAAAAAAYHBAUIAwIBEAAABgIBAwICBAgKBwQHAw0BAgMEBQYABwgREgkTCiEUIhUWOTG1drY3&#10;d7c4QTIj1heXGFh4uCRVlofXGRpRYTM0QkMlJkiIyFSYOlJiclNj00R01DWV1VYRAAEDAgMDBggJ&#10;CAcGBAcBAQEAAgMRBCEFBjFBElFhcYETB5GhsSIycnMUQoKSsiOzNDU2wVJiotIzdBXRwoOTVBYX&#10;8ENTw9Mk8eJjo+FEhJQlRVU3tP/aAAwDAQACEQMRAD8Av8YRMImETCJhEwiYRMImETCJhEwiYRU5&#10;ObfmnU1J5qNWJQE783xq4xklePu3U4xYz1nYjbQdwCu8rGmm2/lXTrW03CQxG7UAA55KpKkKcUXZ&#10;gG89P6CF7oKYyNpmt3SaOuBb2Yd2Tf7QF1T+bIN7VAcx1D2GoWcJ/wCzhqx3PxU4z8UgdbedXEmT&#10;1nJM2kjHO2z+PftkHrB+yXSdM3rN0kRdq7aOkDqIOWzlBQp01CGMQ5DAICIDlGua5ji1wIcDQg4E&#10;Ebip6CCKjEFf05+L9TCJhEwiYRMImETCJhEwiYRMImETCJhEwiYRMImETCJhEwiYRMImETCJhEwi&#10;YRMImETCJhEwiYRMImETCJhEwiYRMImETCJhEwiYRMImETCJhEwiYRMImETCJhEwiYRMImETCJhE&#10;wiYRMImETCJhEwiYRMImETCJhEwiYRMImETCJhEwiYRMImETCJhEwiYRMImETCJhEwiYRMImETCJ&#10;hEwiYRMImETCJhEwiYRMImETCJhFHV5VeZpOCfCXbO7Y1ZIuwnrRHXWnm6pE1SrbSuyLxlXn5kVg&#10;FBy3qbJu8nV0DiAOG0WokA9xy5KNHZF/mLP4cvf9lB45fZsoXD4xowHcXArU51mH8ty59wP3vot9&#10;Y7PBiepZbj168knjuRkXbl/IP3K718+erqunj146VOu6du3S51F3LlyuoY6ihzGOc5hERERzr5rW&#10;saGtADQKADYByBUySSanElaDXtyOcDvktw/eaEvEstI7P4nrQlPRdP3Blns3p6dSkD6yeeoscDrn&#10;qxId7AGImUStmUexE5u9wHXmfvS0+3Kc8GZW7aWl7V2GwSinaD41Q/nLnU2K0tJ5kbyw91kNZoKD&#10;pYfR8FC3oA5VYeysVKkwiYRMImETCJhEwiYRMImETCJhEwiYRMImETCJhEwiYRMImETCJhEwiYRM&#10;ImETCJhEwiYRMImETCJhEwiYRMImETCJhEwiYRMImETCJhEwiYRMImETCJhEwiYRMImETCJhEwiY&#10;RMImETCJhEwiYRMImETCJhEwiYRMImETCJhEwiYRMImETCJhEwiYRMImETCJhEwiYRMImETCJhEw&#10;iYRMImETCJhEwiYRMImETCJhEwi5x2JzG4i6gszml7Z5UccdX3Fkkis8qexN4aypNmaIuUwVbrOY&#10;Ky2eMlEEl0jAYhjpABij1DqGbW1yLO76IXFlZ3U0B2OZFI9p62tI8axJb+xgf2c88LJORz2g+Amq&#10;r8+5YK13vwE1HuPS13q2ztWa15ARjm8Suv56IuMA2Rs9VsNWgrE4nq+8kI1JtFT75KMMHq9RcTSI&#10;dMsruorl2pJ7G/jfDeS2x4A8Fp81zXFtHAHEAu6GFRfV9LnLI7i3c18LJcS0gjEEA1HPh1qilnRC&#10;rVWtPawVyVhtwcud2Tb5pXtU07TlYp9ksk5IJw8AhYbHb0rHGHXfv1G8X2xULTn53Kh1AFoRyl3d&#10;oLl7qb74ZWSWNll8YLrySdzmtAq7ha3hOAxxLhTloeRTbRbHNnnuHYQNjAJOAqTXowAPR1q3DHc7&#10;+D0vYGtTieZfFOUtL6QJEsq1Hch9RPbA8lFFPSTjWsM2t6si4kFFfolRImKgm+AB1ylXad1AyIzP&#10;sLwQgVLjBIGgcteGlOdToZnlrncDbiAvJpTtG1r0VXVmaZZqYRMImETCJhEwiYRMImETCJhEwiYR&#10;MImETCJhEwiYRMImETCJhEwiYRMImETCJhEwiYRMImETCJhEwiYRMImETCJhEwiYRMImETCJhEwi&#10;YRMImETCJhEwiYRMImETCJhEwiYRMImETCJhEwiYRMImETCJhEwiYRMImETCJhEwiYRMImETCJhE&#10;wiYRMImETCJhEwiYRMImETCJhEwiYRMImETCJhEwiYRMImETCJhFDd50Oa944R8Fpu0aolj1/bO3&#10;LrCaZo1mamJ9Y08Z+JsFhs9tjCG+knJx1VrDtsycl6GZSL1suHUyYFNOu7zILfUGomw3jeKygjMr&#10;27nUIa1p5i5wJG9oI3rQakzGTLstL4DSeRwYDyVBJPTQGnISCs1l+/fSr57KSj13JSck7cv5GRfu&#10;Vnj5++eLHcO3r124Oo4dO3ThQx1FDmMc5zCYwiIiOdVta1jQxgAYBQAYAAbAByKoiS48TsSV9/QN&#10;u7F1i0uETTbTKRVe2HW39Q2DVSul1KveK1IoKoqxVoghUBhKlZqKg5YrnJ81GPk0nbNVB0iksTGu&#10;bG1u3MfOwGWJ4cx3wmOG9p2iuwjY4Va4FpIXrFPLCHNjcQx4o4biOQjfzbwcRQrzbMteK9EdbZ2I&#10;61lE6aG1yzbVsRY5O4p0Vg4NH1yQuUsi1Zu7dPRzP0ULBZSRce3ZIPXgLrtWTciCJiJ9xTYosrUX&#10;br/gabxzQ3jOLg0VIaCfRbUkkCgJNTUr2M8phFvxHsQa03VO88pphU7sF53mUvFXlfbI85Nk7m19&#10;tviXtaxyNuPo2LrVx1HOzb40hNsdeTTx1BTdHcOnBvnXMJUJlFkrFioZc6CMmo1A6bZu0RLz33ta&#10;etLC5gzqzYGe8FzZABQF4FQ+myrhXi2VLQcSXFWRo7MpriKSxnJd2YBaTt4TgR0A0p002AK1ZlOK&#10;aphEwiYRMImETCJhEwiYRMImETCJhEwiYRMImETCJhEwiYRMImETCJhEwiYRMImETCJhEwiYRMIm&#10;ETCJhEwiYRMImETCJhEwiYRMImETCJhEwiYRMImETCJhEwiYRMImETCJhEwiYRMImETCJhEwiYRM&#10;ImETCJhEwiYRMImETCJhEwiYRMImETCJhEwiYRMImETCJhEwiYRMImETCJhEwiYRMImETCJhEwiY&#10;RMIoOPcK8ZLHyP8AHRb5OmxysrauPd0gt+oRrNuRaSkaxWYayVq+N2x/SOt8vFVC3O5lZIpi+qES&#10;UA7jgQo2F3ZZvFlWqGMnPDDdRmGp2Bzi1zPC5oaOTiUb1VZvu8pc6MVfE4P6gCHeAEnqVPHxJeLK&#10;z+TTbNui3luca40tqVjCSW0buwYt5OfWdWVaSTrNNqDB4omzPPTxIR6qd2uCjWNbNjKqJrKHbt17&#10;w1rrCHSdkx7WCW/mJEbCaNo2nE5xGNBUYDFxNAQKkQPI8lfnE7ml3BbsA4jtOOwDnNDju8ANhPl1&#10;7Z/ihTuMe0bfx6v27GG4NcUWxXivONiWup2SvXJWpQS0w7rNgYRtLqaccrYUI1RJB61VbJs3bgFV&#10;E1UCejlZ5J3sZzPm0MGZxW5sZZGsdwNc1zeI0DmkvdXhriDWoFAQcVKb7SFjHZvktHSC4Y0kcRBB&#10;oK0OA28o2HmVIDOgVXKtkeIHwIaK5d8VYLlDygtezki7Qk7SjrWla+mYiqt4yq1ielKgrZLE+la7&#10;OyEhLS9ghXajJFL5dqmxTRVN8wDjolTGt+8fMckzl2UZQyH6EN7R7wXVc4B3C0BwAAaRU4mtRhTG&#10;cZDpm2vrIXt45/nk8IaQMAaVNQcSQabqctVy95jvB0y8flGheQmhb3bdh6Je2RjULhC31GLdXnXU&#10;zNFcnr8u4nq7FwkNPVKZctxYioZgxXYvTtkxF1813o7fQ3eC7Utw7LMyjZFmIYXNLK8DwPSFHEkO&#10;G3aQRU4Uxws/04MrjF1bOc+2JoQ6lWk7DUAAg7Ngoaba4SV+1a4y2av0/kRyzscWtHwWwVq/qDWT&#10;py3FFSaY1N6+ndiS7MyqZTuYYJxxFMUl0hFE71g8SERUbiBYp3xZtFLPa5LEayRcUsnMXABgPPTi&#10;NNtC07Ctxoqze2OW+eKNfRreemLj0VoOkHkVu/KTU6TCJhEwiYRMImETCJhEwiYRMImETCJhEwiY&#10;RMImETCJhEwiYRMImETCJhEwiYRMImETCJhEwiYRMImETCJhEwiYRMImETCJhEwiYRMImETCJhEw&#10;iYRMImETCJhEwiYRMImETCJhEwiYRMImETCJhEwiYRMImETCJhEwiYRMImETCJhEwiYRMImETCJh&#10;EwiYRMImETCJhEwiYRMImETCJhEwiYRMImETCJhEwiYRf8lkUXKKzdwik4buElEV0FkyKorIqkFN&#10;VFZJQDEUSUIYQMUQEBAeg5+gkGowIQgEUOxce8SOC+huErjdiWgYZ9WK5u/YyezJWpLOiu4aqS31&#10;M1iVoSodyRHbCqgqgo5bsllF/k1HKqaJytwRRS3mdahzLUAtzmTg+W3i7MOpQuFa1duLtxIpWgJx&#10;qTr7HLbbLjJ7qCGSP4iNwNKUHNzbuheJeW7fVw0rwp2tA6mpt32NvXeVemtL6ipOuatPXK3LS92i&#10;XUVYrc2ha0xk5ZJjRas6dPwdegdAJEGbc4gZ0TrsNFZbBf5/DJeyRxZdbuEsj3uDW0YatbVxAq91&#10;BSteHiO5Y+e3Ulvlz2wNc+5kBY0NBJqRQmgxwGNeWg3rPub+KvyROY8smnwi5KFbGO2TBJxqu0NJ&#10;ADO0FXCQmiHTFGVIQiaIgqYUQKicSkUEpzFKPSx1jpUO4DmFpX2jSMOetPHjuVXDJM3I4vdpqeqf&#10;JtVzb28GytoQ3FKU4e761RtDTmzuOdhnZKswe0aBa6FIWTVmxrJL2pGTjkLXCw7t+4rt6lJVm8IU&#10;FQaILMQEwAqUhKI7zrSzkzkZ5ls0M9pdNAcY3teGyMaG0PCSBxMDSOUh3IrA0rNM2yNhdMfHNETQ&#10;OaW1a4k7wNhJB5MFMDy14wa75l6Bu3HHa6023oGwXdLWsStceJx04LemX2sX1u3jpBVByViq9e1d&#10;JA6vpnEqSpuhR/AMIyXN7rIsyjzWz4TcxB/DxCo85jmYjfQOqt9fWcWYWrrSevZOpWm3Bwd+Reo6&#10;t1hQtK66pmptXVmOpuvdfV6Oq9SrUUQ5WcVDxaBUG6XqrHWdPXawgKrl04UVcu3Ch1llFFVDnNh3&#10;l3c391Je3jzJcyuLnOO0k+QcgGAGAAAXtDDFbxNghAbEwUAG4D/bbvX3uYy9UwiYRMImETCJhEwi&#10;YRMImETCJhEwiYRMImETCJhEwiYRMImETCJhEwiYRMImETCJhEwiYRMImETCJhEwiYRMImETCJhE&#10;wiYRMImETCJhEwiYRMImETCJhEwiYRMImETCJhEwiYRMImETCJhEwiYRMImETCJhEwiYRMImETCJ&#10;hEwiYRMImETCJhEwiYRMImETCJhEwiYRMImETCJhEwiYRMImETCJhEwiYRMImETCLjvkT5A+FnE4&#10;XTfkDyS1fr6aZJEXcU5WcGybDIgqUTJOCa3p7ew31ZuoAfRUJGmIYfgA9c3mV6az7OqHLLSaWM/C&#10;pws+W7hZ+ssC7zTL7HC6mYx3JWrvkirvEoidje5+8etSdnY0upcitrGKfoSVr1DrFbgDplMAGN61&#10;5vFdsJTmKPUhRjOg9B7hIPTrNrXuj1NMOK4faw8znucf1GOb+stFLrLKmGkbZX84aAPGQfEufP8A&#10;quuPv90/cn+2tJ//AHObP/RrM/8AGwfJesX/ADta/wDAk8IXuuvPdD8ALS+Rj7tQeR2sPVVEDTMr&#10;TKdZ662R9NIQUcK1K+ydl9UVROHYlFKgBSgbu6mEpdddd0WpYW8VvJazcwc5rv1mBvhcFkxayyt5&#10;pI2ZnPQEeJ1fEpaOOfkm4LcsHDKM0TyZ1nbbNImIRjRpKVXpGxHihigJyMNf3trWrjJFQMIFUUbM&#10;lkimEA7vpF6wvNNK6iyUF+Y2krIhteBxsHS9hc0dZBW8tM3y2+IFtMxzzurR3yXUPiXcGR9bFMIm&#10;ETCJhEwiYRMImETCJhEwiYRMImETCJhEwiYRfK3e9UrWlUnL1sW21ui0qtMVZOw2y3TUdXa5CR6A&#10;dVXkpMyzhpHsW5eoB3KKFAREAD4iAZ7W9vcXczbe1Y+S4eaNa0FzieQAVJXxJLHCwySuDYwMSTQD&#10;pJVd3lD7m/hhqF9IV3QNLvnKCwMepAnI5Qur9XqrlExFEELXZ4uStr06ChfiohXFGapegpODgPUL&#10;Pyjulz69aJcykjtIjuP0knyWkNHW+vKFFLzWOXwEstWumcN/ot8Jx/VpzqJK4+6s5jvpAymv+PHG&#10;esRQqrCRlcW+0r1IFRMbqgmaThNha7bGVTL8DnBoAHH4gUn4MmsHc5kTW0ubq7e/lb2bB4Cx/lWj&#10;k1rfk/RRQtbz8TvI5vkX4cN7qTnWhIIKWDR3EuTiimD5llDVbcMFIKl7i9QQk3u6bE2bmEvUOpmi&#10;vQRAenw6D6SdzunS0iK4vQ/lLoiPAIm+VfLda5kD58cBbzB4/rnyKRfjx7qbR9neMIbk1x2u+pzr&#10;KlbL3PWViZbPraYm7R+sZKuycfTbLDsU+olOm0NNL/RAxSm7hKSLZn3O5hC0yZTdRzfoyNMbugOB&#10;c0np4Atraa1t3kNvInM52niHgNCOqqskcfeTegeVdGS2Px42tUtrU8ypW7mQrL45nsO8OUxyR1kg&#10;H6LKw1eUMkUTg1kWjVyJOhuztEBGq8zynMsmuPdczhfDPyOGBHK0irXDnaSFLrW8tb2PtbV7Xx82&#10;7pG0HmIC92zXLJTCJhEwiYRMImETCJhEwiYRMImETCJhEwiYRMImETCJhEwiYRMImETCJhEwiYRM&#10;ImETCJhEwiYRMImETCJhEwiqT2D3WVAgJ6bgj8Lrg5NCy8lEmcl3bCpFcGjnqzMVypDrY4pgqKPc&#10;Be4enXp1HLpi7m7mSNsnv7BxNB/dHeK/8RQd+tomuLfd3YGnpj9lfkf9WRr7+5Pcf68IT/hnnp/o&#10;xc//ANCP+6P/AFF8/wCd4v8ADu+WP2VZq4n8i6ny344ae5H0lqrHV/bVLj7MSGXdpyDiuTAHXjbP&#10;VnT9JBqk/d1WzsHkcquRJMqqjUxwIUB7QqXOcrmyXNZ8quDWWCQtrSnENrXU3BzSHAbqqYWN2y+t&#10;I7uPBsja05DvHUahdC5rFlJhEwiYRMImEVVncvujtUav27tDWkFxUtV9h9e7At9Ijrwz29CxDG3t&#10;apPv4JOyx8YNDlTso6b+Q+ZbkM4VOCKhe4QN1ALisO6G8vLKG7kvGRySxNeWGIkt4gDwk8YqRWhw&#10;2qFXGs4IZ3wtgc5rHEV4gK0NK04TtXm3/Vka+/uT3H+vCE/4Z5l/6MXP/wDQj/uj/wBReX+d4v8A&#10;Du+WP2VYz4Hcso/nJxR1VykiqS810w2h9uPQpshOIWR3D/YnZFw12r6002jIdF79YLVIzova2T9M&#10;q4Jj3CUTGq3UeSu09nM2TvkEroeDzgOEHjY1+yppTipt3VUryy+GZWTL1reAPrhWtKOLduHJVdeZ&#10;pFnphEwiYRMImETCJhEwiYRMImETCJhEwiYRMImETCJhEwip8cP/ADBWngNzB3H47eb1llbBojW+&#10;47prvT+77Eq8lLVquqNp5yGvI27PTkcSlk1lIVhZmo2eLCs/gklyEE6scRMjK8M80PDqTI4NT6fY&#10;G5jLA18sTaBsjqeeWDY2QOrUCgfTc6vFA7DPn5ZfyZVmLibZkha15xLRXza8raUx2t6NlveJloqe&#10;io2cg5KPmoSaj2ctDzES8byMVLRUi3TeR8lGyDNRZo+j3zRYiqKyRzpqpnAxREogOUi9j43mOQFs&#10;jSQQRQgjAgg4gg7Qp21zXNDmkFpFQRsIX6GfK/UwiYRMImETCJhFxpzT578aOA+uQ2FyFvBIhWSI&#10;9JTKDBJJTOxthSLJIFFo6oVkHLYzgiRlEyLv3arSKZnVTBy6R9RPu3uQ6bzbUl17rlkfEBTiecGM&#10;B3ud5AKuNDQGi1+Y5nZ5ZF2t06hOxoxc7oH5TQDeVRt52e4I5n8sXU3UtTzTri1pV2dVq2rWtZdy&#10;lsiejRDsAbltZBNhO97konBRpCFiGRkFPRXI77fVP0Jp3u0yHJmtnvWi8vx8KQeYD+jHiOt/Ea4j&#10;h2KuMy1RmF8THAext+Rp849LtvUKDlqvUPHr7eXkhy5YxG4uTE7L8ctP2IyE7HtpWM+s927EjXyi&#10;jhSSj67KqkSpbGUL1OlIzhTulQUIulHuW6hFTYmpu87Kskc6xylrbq+bgaGkTCNxcPSI/NZgNhcC&#10;KL2yrSt3fAXF4TDAccfTd1HZ0npoQrXvHrwr+NjjiwYkr3Gel7HsDQqJl7nvRqluCffPEBAyMl8h&#10;b0XlOhHyZigYoxMVHEKcoHAoH+llNZnr3VeaOPa3ckUR+DD9EAOSraOI9ZzlN7XT2UWgHDC17+V/&#10;nHx4DqAXfTXQ+jmUStAstM6paQTkyJnEK113UG8SuZuKItzLRyUORmqZAW6fYJiD2+mXp07Q6Ro5&#10;jmDn9o6eYyDfxur4a1WzFtbBvCI2cPJwinkXJe7/ABR+OzkGxftthcStPN5B+RX1bRr+st9V3AHK&#10;gdSPlLPrYatLP3LdQAMUHajhI3TtOQ5BMQd1l+stUZY4G1vZy0fBe7tG9HDJxAdVCsG5yTKroESw&#10;R1O9o4T4W0PhVZXnz7ZO9a8jZfZvA65S+1IeOK8lH2j9gOoxpslo1RMLntoFwaIRUFc1W6ZhBOPe&#10;oRr/ANNEAScP3KhUhtrTfezb3T22mo42wyGgErATGfXaalvrAuGOIaBVQ/M9HyxAzZY4vaPgOpxf&#10;FOAPQaHnJUfXDnzh8/OBtl/oy2g/n93a8qcsvBWfTG/FpxvfKgtGuDtZOFrt5l2zi9UmWjVUPlys&#10;ZJOTjWQEMQseQ/UwSXPe77Teo4ve7MNt7p7atlhpwOriC5g8x4O2reFx/OWrsNR5plj+xmJkiaaF&#10;j68Q5gTiDzGoHIrwXBDyR8YPIXR1bLoy2nb2+DZt3F81Fayt4rZNFUWOREFpKITcOG8vALOFClQl&#10;o5V1HqGOCZlE3AKIJ8/ai0rm+mLjssxZWBx8yRuMb+g7ncrXAO30IoTY2WZvZ5rHx2zvpB6TTg4d&#10;W8c4qOvBd75G1s0wiYRMImETCJhF8ne73TdYU2zbD2HZoam0emwz6w2m02F8jGw0HDRqJnD2QkHr&#10;gxU0UUUy/wDeY5hApQEwgA+1tbT3c7LW1Y6S4kcGta0VJJ2ABfEsscMZllIbG0VJOwBVSKJ5V9le&#10;VXyk8euN2hVJ/XfDTXl/d7VtpiGXjrVudnpVCTvULNX0UQSdxVAm7VCRLVrXBESKmclVkhVOYjdp&#10;ctzo200dpC6zXMuGXPZYhG3e2Iy0YQzcXhpcS/moym10IizubOs6itLarMvY/iPK/g84F36JIADf&#10;DyC3HlKKdJhEwiYRMImETCLknmtzQ0xwP0RYt77qlFkoqPOWJqtWi/SVs+wbk8bOV4enVhoqYiZ5&#10;B+DU51V1RK2ZNUlHCxippmHN1kGQ3+o8xbl1gPPOLnH0WNG1zuYcm0mgGJWDmOYW+WWxubg+aMAB&#10;tcdwH+2AxWcL5A/JryV8iOwF5/athcV7WkXIuHGvdIVuRdkoVKZiZQjRddDo2C1275VTtczT1L5h&#10;UxjlRI2biRsn1NprSWVaYthHZtDrsjz5XAcbzv8AVbXY0YctTiamzTOLzNZeKc0hB81g9Ef0nnPi&#10;GC994H+DzmnzniYvYEdBxektJShQXj9qbXLIR5bO0DoBnFBprJutZrW3N3AKb1RNjDr9DlTfGUTM&#10;mGt1H3g5Dp55tnuNxmA2xx0PCf03HzW9GLhvbQ1WTlmnMwzJolAEdsfhO3+qNp6cBzqw/q/2qvE2&#10;FjmQ7h5E792FOo+kd4rRG9B1fXHhy9gqJDETFc2fNJNjiBg+hKFU6CHQ4CHxrC874s6kcfcbW2ij&#10;3cfHI4dYdGP1VK4dFWLQPeJZXu/R4WjwEOPjX2d19rRwSmWao0nbvJuky3y4JNlXln1zbIMqoeuY&#10;HTuKc61ipVwqY6hAMVOTQTEifQCgYwnzwt++DUUbv+4gtJGV3Ne09R7Qj9Ur0k0Xlrh9HJM13S0j&#10;wcIPjUKnMj213MHj9DS940HY4PlZSohF0+ewtah3FO2+0YNyHcKrN9fPpKaYWn0US9oIxMq7knKn&#10;wSYj16BPci71cjzORtvmTXWdw7AFx4oifXABb0uaGje5R3MNI39q0yWxE8Y3AUd8nGvUSeZQocfu&#10;R/IPhptxpsnSV4tOqtjVeQUj5Zql6zdtIlYuTJSNUvVUkSDHT8SLhIxHMfIt1CEVKBgKRZMhyz/M&#10;8qyzPbI2mYRsmtXio5q7HMcMQeRzTs5io9a3d1l8/bW7nMlacf6CN45itD3xNeWfW/kn109jJFhH&#10;695J6+jGzjZ2sUHKysZJRxlUmSWwtfOHgmdP6hIvVCpuGqp1HkM7UK3XMqmo1du+YtZ6LutKXQe0&#10;mXKpT9HJvB28D6bHAbDscMRQgtbamR55Dm8RaQGXjB5zdx/Sbzc20HA7iZfshC3yYRMImETCJhEw&#10;iYRMImETCJhEwiYRMImETCJhEwiYRMImETCJhEwiYRMImETCJhEwiYRMImETCJhEwiYRMIse/Yv6&#10;Qb1+WNn/AB2+zuC1+zR+zb5AqGm/eu9Y+Vf23nW9m181oMhPtfRj9mUGM2RT3YAIElKzITM/WVHS&#10;YG+IfJ2eqyTE/wDAKjQwh8BDPm3uorl0rYz50UhY4cjgGu8bXNPWv2SF8QaXbHtDhzipHlBHUrtX&#10;taOSJbpxo3TxjmJFVea0jsNveqq2crB0T1/tdqqZxHRaIj3C3h71WpN25EA6FVmk+vxOGUD3wZV2&#10;GbW+bMH0dxFwO9ePeeljmgeoVYmi7vtLOSzcfOjfxD1Xf0EE9atM5T6miYRMImETCLhzyT8li8Re&#10;DnI7ezZ+EfZa1ryShqAsC4IuA2RdlEKXQVmxA/lnIxtonmzxUif0wbNlTdSFKY5ZDpTKf53qG1y4&#10;isT5QX+ozz3+FoIHOQtbm957jls1yDR4ZRvrHBvjNVlcwMFN26wQtagGLmZsdnmY6ChIxt0UeSs3&#10;NPUY+NYoeoYoHcvnzkiZeoh1OYOo52FJJHBE6WUhsTGkk7gAKk9QVLNa57gxoq8mg5yV/ddqs9o1&#10;zt1Jklm7mRp1nn6s/cNBOLVd7XpV3EulmwqFIoLdVdoYxO4AN2iHUAHPm3mbcQMuGVDJGBwryOAI&#10;8q+pGGKR0Z2tcR4DRaRft/vujeJf+/j/ADM7mzljvK/Gt7/Y/URK2tL/AHFB8f6x6mQyCrfphEwi&#10;YRMImETCJhEwiYRMImETCJhEwiYRMImETCJhEwiz6Pc0aINrTyBRu22TQEobkRqaqWdw6IQSJq3K&#10;gpm1zPtQACgQyqFdg4NwcwD1MZ31H49RHpfumzH3vTRsnH6S1mc34r/PB+UXjqVXawtuxzQTj0ZW&#10;A9bfNPiA8K6N8AfmFktW2aq8GOTVqcPdVWp80gNAX+fflP8A0YWZ6t6EdrWYeug9X7BWZ2sVGLVU&#10;VEsK+EjcC/JOO5lq+8nQ7byJ+ocpYBeMBMzGj940bZAPz2j0sPOGPpDzsrTGfGF7ctvHVgcaMcfg&#10;n80/ondyHDYcLxWc+Kx0wiYRMImETCKMjyi+TDWfja0f9sZhBjcNy3gshE6X1UZ78urZJlqiT5yy&#10;WH0FAfMKFVRcpHkHCYAouqqi0SMRVwCict0hpO71VmHYMqywjoZZKeiNzW7i93wRuxccBQ6fOc4h&#10;yi27R1HXDsGN5Tyn9Eb/AAb1m1cj+Sm6eWe2bJuzfV3kb1frMqmC752CTWOiY1sAkjq/W4VoVKNr&#10;9ei0R7UGjZMiYCJlDd6qiih+qcqyqwyWyZl+WxiO2ZuG0ne5xOLnHeT0bAAqku7u4vpzcXLi6V3i&#10;5gNwHIrc3gh8KUJWq/S+b/LqpIyl1miRdv496ksDYVGVKiDpuHETs29Q7pMzeQtkykq3ewTFUpk4&#10;duCbxUDP1UiR1Kd4uvpJZZNP5I8tgbVs0jdrzvjYRsaMQ8/CNWjzQeKc6a081jW5jftrIaFjTuG5&#10;zhyna0btu3ZbmylFOkwiYRMImEUDnmS8OFH550aY3HpyFiKny/qEQo4ipRolHxLDd8dGMyptqLfX&#10;ah2bUZ4rVsRCFm3CgGadpGrk4s+wzWxtC66uNOXDbG+c5+SPdiMSYiT6bNuG97Bt2jzq8UZz/II8&#10;ziNxbgNv2jA7OP8ARdz8h3bDhsoE6w2lu/ibuiMv+t7DatP7p1VZHzQrkjc8bO16dinK8ZO12xQU&#10;s2Og6biqksyk4qRbKtnCfqN3KJyCcg9JXdnl+dWBtrprJ7CZgPKHA4hzSOotc01GBBVYQzXNjcCW&#10;EujuGHrBG0EHwEHoK0XvEd5V6N5I9SOG8yjE0rkrrePZk2zrlo47Wco0MKDRDZdDQcrqvV6VNPVS&#10;proHMqvDPjg1XOomo0dO+Xta6OuNK3oMfFJlUpPZvO0Hb2b93GBsOxwxFCHBtr5FncebwUdRt4we&#10;c3l/SbzHxHDkJl7yELfJhEwiYRMIv+Lly3Zt13btdFq0aoquXTpyqRBu2boEMqsuusqYqaKKKZRM&#10;YxhApSgIiPTP0AuIa0VcV+EgCp2LPM84vl0leb2yX2gdHWF2z4m6xnnCJHccus2JvS4xTkERu8wC&#10;a4keUiJcthGttDlKBymF+uUVlG6TLpvu+0SzT9oMyzBoOdTN2H/ctPwByPPwz8UYAl1Wajz12YzG&#10;1tj/ANiw/LI3nmHwR1ndTtn2pWjfrLZ3Kbkg/Z9EqhSqjpqsu1U+5Nd5eplW5W4GphASpuotpRIk&#10;pzfA/pyHaA9pjhmg75Mw4LSzyppxfI6Vw5mDhb4S93yVsdE23FNNdn4LQwfGNT4OEeFXYMoJWGmE&#10;TCJhEwiYRfnTExFV6IlJ+ekmMNBwcc+mJmYlHSLGMioqMbKvZGSkXrk6bdmxYs0TqrKqGKRNMomM&#10;IAAjn3Gx8rxFGC6RxAAGJJOAAG8k7F+Oc1jS5xAaBUnkCzGvLf5ErJ5EOUc5cmL6Ta6J1ytJ03QV&#10;RdGVQSZVQjpMJG6yMb3+gjbNivGab16bt9ZFomzYmOoVkmcetNFaXi0xk7YHAHMZaOmcN7tzAfzW&#10;A0G4nidhxKnc9zV+a3pkBPuzKhg5uXpdtPNQblLD4DvDbAb+ShubXKSvfWupIecXHSWqpliBonaE&#10;1APDt3V6t6DgBJI0CAmWx27SOEgpTD9uoLnqyQFB9DO8jXUuWl2n8ndw3rm/SyA4xgj0G8jyMS7a&#10;0EU841bu9MZA26pmN6KwA+Y07HEbz+iDsG87cBQ3kEUUWyKLduik3bt0k0UEEUyJIoopEBNJFFJM&#10;CkTSTIUAKUAAAAOgZz4SSanElWQAAKDYv+ufiJhEwirg+cHw01rlpSLRyj46VlvDcqKTCLy9krcE&#10;xIk25BV2IR9Z3GPWTRMDKbTjI5I4xD4hDrSgJljnIHAzRdnafd9ruXJbhmT5o8uyeR1GuJ/cuO8H&#10;/hk+kNjfTHwg6Jaj0+y+jde2gpetFSB8MD+tyHfsO4ijjxt5EbS4m7x1/vvUE0rAX7XE8lKMvU9U&#10;WEsyMB2k7VrA0IdI72vWWIWXYv0O4pjt1zdpiHApy9B5rldnnWXy5bfN4raVtDyg7Q5p3OaaEHlC&#10;rm0u5rG5bdQGkrD4eUHmIwK1N+IHKCg8yuOWreR2tzmSr+xq8m/dwy7hFxI1SysVlYy1VCWOgPYM&#10;jW7AzcNTn6FKuRMqxA9NQgjx9nmUXORZpNld1+9idSu5zTi1w5nNIPNs2hXPYXkWYWjLuH0XjZyH&#10;eD0FdK5qlmJhEwiYRMImETCJhEwiYRMImETCJhEwiYRMImETCJhEwiYRMImETCJhEwiYRMImETCJ&#10;hEwiYRMImETCJhFj37F/SDevyxs/47fZ3Ba/Zo/Zt8gVDTfvXesfKpy+cXGkZjwy+LPlrCse53So&#10;3ZOj745SKdRY8BbdpbKt1BdLgACRvHwk7DTCBjj/ABl5lIv4RDK90/m3Z67zjJZDhIY5WdLY42vH&#10;SQWnoaVJMys+LT9lfNGLQ5jugucW+Ag+FeP+A7kkfjr5KNONXz4jOpb5RlOP1pBZYEklFb4dm4ov&#10;YChyIfMm2dCQqQGN9IEVlSk+J+g5veRlX800pO5orNbUmb8SvH/7ZcekBY+mbv3TN4wT9HLVh+Ns&#10;/WAWlLnKit1MImETCJhFUT91XySJF0LjhxLh5Do+tk/Lb1vbJFQU1koKrtn1L1+k6AvxcR83NTM4&#10;r2D9EF4dM4gJilEt2dzmVcdzdZ08eaxohYed1Hv6wAzqcVBda3fDFDYtOLiXu6Bg3wknwKE3wD8b&#10;k+RHko1C7lWHz1T0Kzl+QFjKdAqqJXlFOxZ0IRUUH0klkNmTsM5KAgc502ygFAOgnJP+8nNTlelJ&#10;2sNJrkiFvQ+pf/7YcOsdCjumLT3vN4y4VZFV5+L6P6xCi/5FfvBb1/XJs789pvJdlf3Zbewj+YFp&#10;7v7VL7R3lK0Tvb/fdG8S/wDfx/mZ3NnMHeV+Nb3+x+oiVq6X+4oPj/WPUyGQVb9MImETCJhEwiYR&#10;MImETCJhEwiYRMImETCJhEwiYRMImEVYH3S+jftnxE0tvZiz+YlNI7hVr0muUnxZUvbsILKTdKKg&#10;AiBPthToFACj8BFx16gIdBtzufzDsM7ny5xoy4g4hzujNR+q556lDdaW3aWMdyNsclOpw/pAVD0p&#10;jEMU5DCU5RAxTFESmKYo9SmKYOggICHwHOi1Wq0avAt5FXfN3iyagbMnjynIXjiSFp92fSLoy8ve&#10;6O7bLJUDY7lVYhVH0m7bxq8ZLKd66x37D5twYpn6RR5c7x9Lt0/nHvNo2mWXVXMA2MePTZzAVDm7&#10;BQ8I9Eq19M5scxsuymNbqGgPK4fBd07jzip2qdbK7UlTCJhEwi8v3XuKhcfdS7D3ZtCXCDoOsarL&#10;W+zyIFTUcFj4puZb5OPbqKoA9mJRx2NWTYDlO5drJpF+kcMzLCxuczvYsvs28VzM8NaOc7zyAbSd&#10;wBK8bi4itYH3ExpExpJ6vy8nOssvnPzH2Xzt5JX3kJspwqirPu/qulVQjlVeL1/r2KVXJVaZDkOb&#10;0iJRzRUyztUhUwfSbhy7MUFFz52Bp7IrTTuVR5ZaDBoq9297z6Tj0nAcjQG7AqXzK/mzK7ddTb8A&#10;NzWjYB+XlNTvUifgT8erDmzyyC77JhCyuguN5Ya9Xlg8QFSMud0dOXJtc6/dAcpkHUc+koxeTk0T&#10;lUSXjo1RqqBQeENkX7x9TOyDJfd7R3DmV1VjCNrWfDeOcAhrTuc4OHorbaZyoZjfdpMK2sNCec/B&#10;b+U8wpvWjeUpSFKQhSlIUoFKUoAUpSlDoUpSh0ACgAfAM5bVsL/WETCJhEwiYRMIqT3uZfHlH0uy&#10;1/n5q2EKzh9gTEdROQUbGtykaNLudiclM2QZu3T7WxbWxjjxkqsPYiaRbs1B7nL5U5797ptTunid&#10;pu8dV8TS+EnaWV85nxSeJo28JduaFXmsMqEbxmkI8154X9O53XsPPTeVWl4qcnNo8PN9a85Caglf&#10;q+4UCZSeixcKLhDWqBX/ANHsNNsrduoko8rloijqNXRCmKqQpwVROmumkqS185ymzzzLZcsvm1gk&#10;bSu9p+C5vI5pxHgNQSFELK8msLll1AaSNPURvB5iMD/StT7i5yO15y30Bq/kTq12dxTdn1lvONGj&#10;hRFSRgJRJVaOsdUmflznQJOVOxMnUc8BMxk/mGxxIYxBKYePc4yu6yXMpsrvBSeF9CdxG1rhzOaQ&#10;4cxV0WV3FfWrLuH928V6DvB5wagr33NaspMImETCKrz7knyLvdG6jiuFGqZszLZO/wCvOJbbcrHu&#10;TpvqtpFVy4iwrpDomTMg+2rJM3LRb6RukKyeJKJ9HyKhbd7q9LtzC9Of3ja2ts6kYOx0u3i6IwQR&#10;+mWkHzSFDdXZsbaAZdAaTSirjyM2U+Ns6AeVURM6KVaLRy9uxo3+h3xma5sTxn8pOb5ut83LKEUT&#10;6Ofk3kmlRKqJlBDqZq8qNEYvUSgPYUrwR6AYx85b7z8w9+1ZLE01jto2RDpA43eBzyD0K2dKW3u+&#10;TsefSlc5/wDVHiaD1qc/K8UkTCJhEwiYRMIq+HuQeXDzj5wYLpyrySsdeeV9hc669Zut6Dtvq2uo&#10;M5rai7cwKAKiUs3eRkC6TEhiHZTiwCJTdojZndZkjcz1D79MK29k3j5u0dUR+CjnjnYFFtW3xtct&#10;93YaSTnh+KMXeHBvQVR/4McW57mfyw0pxuglHLNPY1vbt7PMtCFOtXaHCNnFhvlhT9Uot/moioxT&#10;xVsRQQIs7BJLr1UDr0DqHOI8hya4zWShMTPNH5zz5rG9biK8gqdyrnLbJ2YX0do34bsTyNGLj1AH&#10;rWrNR6VVtbUyqa9o8KyrlNo9dhqnVYCOT9JjDV6vx7eKiI1qTqIgizYtSJl6iJh7eoiIiI5xxcXE&#10;11O+5uHF88ji5xO0ucak9ZV2RxshjbFGAI2gADkAwC+pzxX2mETCJhEwizpfcK8JmnFTm292VTIo&#10;kbqrlOzlNpQTdqgVCPhtiNnyLfbFdakIBSFIeZkGs2UpQKmknOFRIHajnUPdln7s50+LSc1vLMiM&#10;8pZT6N3gBZ8Su9VRqnLhZZj2sYpBMOIczvhDw0PWu7va1cuXde2fuLhbZJA41/YcMvujWiK6xvRZ&#10;3mqoxsNeolkkKoh81Z6eZo9HtTApU6+oImATAAx3vfyRstnBn0Q+lid2UnOx1Swn1XVHx1s9GXxZ&#10;NJl7z5rxxt6RgR1ih+KrtmUArETCJhEwiYRMImETCJhEwiYRMIvKpTe2kIR6rGzW5NVREih2+uwl&#10;Nh1Fg9R7ygcnqtXcukun3FEBDqUOoDmYzLswkbxxwTOad4Y4jyLwNzbNNHSMB9Yf0r0eOlI2YaJv&#10;4iRYyjFUxypPY523fNFDJHFNQqbhsoqicyahRKYAH4CHQfjmK9j43cLwWu5CKFewc1wq0ghf3Z8r&#10;9TCJhEwiYRMIvirTsrXNGOkndr/Sqcov2egS02qCr51vUBQyfpFln7QyneVE4h069QIP/YOZENpd&#10;XGNvFI8fotLvICvN80UeEjmt6SB5V/2q2waFeSKqUm71C4Jod/rnq1lhrARH0xTKf1TRL12VPsMs&#10;QB69OgnD/tDPya2ubf7RG9lfzmlvlARksUn7tzXdBB8i+vzwXomETCJhEwiYRMIvPLHt7U9PefV1&#10;t2fryrSHcoX5Gx3WtQjzuR7PVL8tJybVbuS9QvcHb9HuDr+EMyorK9nbxQwyvbytY4jxBeT54IzR&#10;72A85AX0Vct1UuDP6xqVnr1pj+1M3z1cmo2bZ9q3f6RvmYxy6R7VfTN2j3fS7R6fgHPKWCaB3DOx&#10;zHcjgQfGvpkjJBWNwcOY1X0OeS+0wiYRMImETCJhFj37F/SDevyxs/47fZ3Ba/Zo/Zt8gVDTfvXe&#10;sfKr6nFnjgbln7cWo6JZsQkLHbNCbJkqM19EVlFdiUzbt3u1AQREggqiL23V5m3OcnUwJLHDtOAi&#10;Q3OWcZr/ACXvSfmLjSJlzGH+o6JjH+BriepWbZWnv2k22wFXuidT1g4lvjAVBKBnZuo2CFssA+cw&#10;1jrEzHTsJJtuibyKm4V6jIRr5D1CmAjli+bEUL1Aehyh1DOkJI454nRSgOie0gjcQRQjrCrBrnMc&#10;HtNHg1HMQtabifvmH5QcadG8goQEU2m2taVW4u2Tce5OInpCMRC0V8w96oetXbKk7YKdDGD1G5uh&#10;hD4jxfnOXPyjNrjLJPShlc0HlAPmn4zaHrV42Ny28s47pux7Aeg7x1GoXQeaxZSYRMImEWYJ5meS&#10;xuUvkY5E3Ri/M+qFHs5tLUHtXFwzJV9UCrVl3kYr+AY6y2ttJzKfToH/ALSHOuNCZT/J9L2sDhSe&#10;Rnav5eKTzqHna3hb8VU5qC899zaWQGsbXcDehuHjNT1qzL7WvjWWk8Zty8nZhiZOa3lsBCkVVwsm&#10;A9df6oRcouH0eqJQMmlMXqwybZyUBEDnhkhH4lDpU3e/mvvGbQZQw/R28XG715Nx6GNaR6xUv0ZZ&#10;9nZyXjh50jqD1W/0knwKlvyK/eC3r+uTZ357TeX1lf3Zbewj+YFX939ql9o7ylaJ3t/vujeJf+/j&#10;/MzubOYO8r8a3v8AY/URK1dL/cUHx/rHqZDIKt+mETCLz2x7b1TTnQMbds7XtWemOsmVnY7pW4N0&#10;ZRuCQuEwbyck1VE6ALk7w6dS95evTqGZMVleTjighle3la1x8gXk+eCM0e9jTzkBfoVfY2vbv3fY&#10;u90239vq932Xs8JP9voel63d9VPnfT0fXJ3f/k95ev4Qz5mtbq3/AH8cjPWaR5QF+slik/dua7oI&#10;PkX2WeC9EwiYRMImETCL4W07R1nRnCTS67EotPdOCiZBtabdAV9wsUClMJkkZaQaKKFApwHqAD8B&#10;DMiGzu7gcVvFI9o/Na53kBXm+aGM0ke1p5yB5V+3WrZVrnFkm6fZYC2QqiyzYkvWpmOnYs7huIFc&#10;IEkIty6aGWQMIAcoH7iiPxAM+JYZoH9nOxzJORwIPgOK+mPZIOKMhzeUGvkX7+eS+kwiYRMImETC&#10;JhEwi4R8nWjf7R3ADlhqVFn9YS0zp6yWGrsgJ6h3V014RHYtKap9AExDurXVGaXcACJQP16D+AZF&#10;pLMP5XqWyvSaMbO1rj+i/wAx/wCq4rWZzbe95XPBtcYyR0t84eMBZVmdiqlVKd4ZeWDziJ5BdHW9&#10;zIHZ0TZM420htBIy6qLNSm7LkY+IQlH/AKfd3tajbCRk0YOw5jFjjFKHU2Q/XeTNzvTNxABW4ib2&#10;sfLxRgmg9ZvEz4y3Wn742GaRyE/RPPA7odhXqND1LTzzkhXGmETCJhFUV90pzEe12m6d4RVKWM2V&#10;2CUm6Nwtm5zkVc1GBlnETrKAdmKIorR0tb4uRk1kjAChHEGyUAQKPQ12d0GRtlnn1BO2oi+ii9Yi&#10;sjhzhpa0Hke4KC6zvyyOPLoz6fnv6AaNHWQT1BUqMvtV4tMvwd8VW3Fbx2aVYPosrC+boji772Eq&#10;okCb1WT2OyYvqtHuym7lm6sDr1CIZqNzCHpOklxEpDnOGcnd4OcHONUXDmmttbnsWclGEhxHS/iN&#10;d4org05ZCyyqMEUlkHG742zwNoOmql2yErephEwiYRMImETCLn3lbx9rHKvjfufjxbiN/qbbFCm6&#10;sm8cpCsSFnVUAeVSzJpABhM7qtqZspJD4D0XaEHoP4M2eTZnLk2awZpBXjhkDqco2Ob0OaS08xWL&#10;fWrL20ktJPRe0joO49RoepZMFtq07RrXZqTaGCsVZqfYZqrWKMX+C0dO1+ScxMuwWD/9azkGiiZv&#10;+8udnwTR3ELLiE1ie0OaeUOFQesFUfIx0bzG8Ue0kHpGBVtP2tfMR7GXHcHCG2SxjwlmjnG7NRN3&#10;RzmBlZocI6G2TX2JzCoPSdgRYSaSBQIkkMU8V+Ki5utL97+RtfBBqCFv0jD2UnO01Mbj0HibXaeJ&#10;o2BTjRl+RJJlzz5pHG3pGDh1ih6jyq6dlCqwkwiYRfny0rHQUXJTcu8Rj4mHj3krKP3Juxuxjo9u&#10;o7evFz9B7UWzZExzD/AUo59MY6R4jYKvcQAOUnABfjnBrS52DQKlZPfOHk5PcxuV27+Rc6o7BLYt&#10;3kndXj3gn9WBoMV2QlArxkxXcJpKw1QjmaK3pm7DuCqKAACcc7M0/lMeR5Nb5XHSsUYDiN7zi93W&#10;4kjmoFSOY3jr+9ku3fDdhzNGDR1Ci5pr8DLWmehKxAs1ZGcscvGwMLHoAArPpaXeox8czRAegCq6&#10;eOCEL/3mzbSyMhjdNIaRsaSTyACpPgWG1rnuDG4uJoOkrXU0TquJ0ZpLUOloL0jQ+pdZUbXEcqkQ&#10;SFcNaXWYyupuxAQA5lXn1f6pzG+mc5xMbqYRHOJ8xvH5jmE9/J6c0z3n47i6nVVXpbQNtraO3b6L&#10;GNb4BRerZhr3TCJhEwiYRMIs973MW9l9meQtHVDV6dSC47anptRMwKcTtUrdemw7MsMkmPxD5l5A&#10;2aFardo9A+rylEAMBs6Z7p8uFppj30j6S6mc6u/hZ9G0dRa8j1lVur7kzZr2A9GJgHWfOPiIHUut&#10;/an6EbTW2OTnJaUZFOag0uq6iqLhYpVE/rHYUo6s9tctAEDei+jIyjxyIqfRN6EmcgCJTnDNJ3x5&#10;kY7K0ylh/eyOld0MHC2vMS9x6WrO0Vah08144ei0NHS7E+AAeFXasoFWImETCJhEwiYRV8fcq6Ga&#10;7T8dT7aDdl6th457OpN7bvEUxUe/Ze3yJNYWaLKUCnN9XrPLdGyDkSgAkCLIcTAmQ4DZndTmRs9U&#10;CzJ+iuoXspu4mjtGnpo1zR61Nqi2rrYTZV2wHnxPDuo+afKD1Kkb4/d7L8Z+bHGHdxHx4+Po+4ag&#10;e0OUzimcaJYH5arsJsB/wF+eo05IoCI9Q6KfEBDqGX/qXLhm2QXeX0q6SB3D67RxM8Dw0qusruTZ&#10;5jDc7A2QV6Dg7xErWAzjRXcsrG+eQ3n6zvNzaNOcnMJq0a2uxNmzZtyY3Sg3bN0Jd4kiggildSpo&#10;ooplApSlAClKAAAdM7EttMaadbxudl9iSWN/3EXIP0FS0ua5oJXAXNxTiP8AvH8vStJ/gZY7DcOD&#10;XDG222dmbTa7TxQ462OzWaxyj6bsNjsM3qCnyc1Ozs1JrupKXmZeSdKuHTpwqou4XUMooYxjCI8q&#10;ajiig1DfwQNayFl7O1rWgBrWiVwAAGAAGAAwAwCtvLHvky23kkJc90EZJJqSS0VJO8neV1fmmWcm&#10;ETCLyffUjIQ+jNzy8Q/excrF6n2LIxknHOl2MhHSDGnzDlk/YPWx0nLN6zcpFUSVTMU6ZygYogIA&#10;OZuXNa/MIGPALDMwEHEEFwqCN4K8LklttI5po4Md5Cst7/mLeQb+/XzI/wDvO7s/nvnXv+V9M/8A&#10;86x/+3i/YVM/zbNP8Tcf3j/6Vqm0Jy4eUWlu3a6zp26qdccunTlU67hy4Xh2aqy66ypjKLLLKGEx&#10;jGETGMIiI9c48uQG3MjWijQ93lKumIkxNJ28I8i+szwXoq4PlX8/uveHM7YtA8ZImvbk5FQqq0Vb&#10;5+XWcutWaklk/TBeJlQinTN5droyAxk3Ea1dNm0a4DsduBXSWZZaeje7a5z2NuZZs50GVuxa0fvJ&#10;ByitQxh3OIJcPRFCHKJZ3qiKwcbWzAkuxgSfRaeTDaeYEU3muCpubp5pc8Od1wCD2RuDc+5pSzvV&#10;yRGqastNDV1VnAiqZjW9SUdu1rveCKQFH0I4y6iaZfUMcS9cvSwyHTmnYO0tYLeBjBjI6nF0ukf5&#10;3hdTkUBuMwzPMpOGaSSRx2NFadTRh4l9NHeKDyTykGawtuEvIpJgTt6t5HXE3Dzg95UDB21iWRY2&#10;Q/QHBeva0HtEDAPQSHAvi7WelGSdkcwteLmeCPlCrfGvsZJm7m8Yt5aeqQfAcfEvCB/tccLbwj3l&#10;5DcVdiD0cIkWJsXStsXTZqF6KlTVLXJN22SOoACPQ6fQ/Qfgb47H/wDCZ9b/APyt5a/Elbj8oBYv&#10;/fZfJ/vYJfjMP5CrE/jr9yrtijWCu6w57pE2frZ6s2iSb1r0I2YbNpYLKEboSlygoVJpD3+uMS9v&#10;zJ2jVrOJogov1kl+1uesNUd1NlcRPu9N/Q3Yx7FxrG/maTixx3VJZWg8wYiV5Vq6eJwhzPz4dnGB&#10;5w5yBg4dArvxOCu1VK21i+1iv3WlWCHtdQtcPH2CtWWvyDaVhJ2ElWybyNlYqSZqKtXrF61VKomo&#10;mYSmKICA5QM0M1tM63uGuZOxxa5rhQgjAgg7CFYkcjJWCSMh0bhUEYgg7wvoc8l9phFHt5CfJTx4&#10;8c2tEbhtyRcWC9WRu8LrPTtacNRut+fNDIorLk+ZEW1eqsau5IL+WdAKSBOpUU3ToUmqsm0zpTM9&#10;U3fYWQDbdhHaSu9BgPznHc0YneQKkarNc3tcph7Sc1lPosG139A5SeqpwVEnmP5xOfPLuXmGZNqy&#10;+htWPHDgkZq3SMrI05snFHMqmk0s92j1Wt2ubhdmcpHhXLtKMXUKJ0mLcpvTDonIu77TeSMa4wtu&#10;bwDGSUB2PK1h8xuOyg4hvcdqrW/1Hmd+4jjMUP5rDTDnO08+NOYLlTXPj359b8aJXCg8UuQ93ip/&#10;ukm90ca8tTWCn/mCqODv2ltsbRhEzHr9oiKqblXuMIB17jFAdzdam03lp7C5vLWN7cOHjaSOYtaS&#10;R4FhQ5Vmd0O0iglc07+E0PWcD4V8rtHh1zQ4xESuG1OO2/8ATrGLcALe9TWv7nXoBk8BZRqQGt4Q&#10;YEg0XZlCiBQTeAoYhymDqQ5BN7WeeZDm/wBBZ3VtO4j0A9rnEbfQrXxL4msMws/pJ4pYwPhFpA8O&#10;zxruzhh51+efEaYh2EzsiW5F6maHTRktYbrmX1kdDHF+gCNV2O/LI3ipOWiAiRqQHDyLR+HewVKU&#10;pQjufd3enM7Y50cTbW9OySIBuP6TBRjq78A4/nBbLL9SZnYuAc8ywfmvNfA7aPGOZXyuCHP/AI/+&#10;QnUZdoaQm1kpGHOyjtia3nxbtrvrewvGwuE42eYIqqJuox8CSox8m2FRjIERUBM4LIuEUec9R6az&#10;LTN77nmDfNdUsePQe0bweUfCacRhuIJszLM0tc1g7a3PnD0mna08/NyHYfCu3sj62Krje5X3jurR&#10;HFTQ9i0fuDaOmrBMcg0oWWndU7AtmvJiUhx1xd3wxMjJ1GWh3r2MF60SW9BU5kvVSIft7igIWl3U&#10;5fYZjnFzFmEEM8TbaoEjGvAPGwVAcCAaGlVE9X3NxbWUT7aR8bjLQlri0kcJwwIUOnt+uX/LTc/k&#10;UrVI3Dyi5FbXpa+qNoyK9R2VuzZd6rC0hHxbJRg/VgLRZpSKUeMVDiZFUUhOkIiJRAcnPeXkeS2G&#10;l33FjZ2sM4mjHFHFGx1CTUVa0Gh34rQaXv764zUR3E0r4+zdg57nDwEkKyT5NfMVx58c8KrVnIo7&#10;b5HyseR1W9J1+WSarQ7d2iRZnYtmzqSD8lJgFUVSKN0TIqyckBi/LNxQ9V0hVektDZnqiTth9BlQ&#10;PnSuG2m1sYw4zymoa3ea0BlucZ/a5S3gP0l2RgwHZzuO4eM7hTFUgeSPlQ8jHPa3KVeX2rsJOItL&#10;xwygdC6ERnqvVnSDgplCwRKxUFVbJfvTSSMYv1y4lnAdDCUxS/AOgcq0fpfTkHbMhi42Cpmmo53T&#10;xO81nxQ0KurvOs2zOTgc9/C7YxlQOigxd11XncV4pvJNPwqlkZ8KORgMenrGLK64nYWaVA4FU706&#10;9OIR9icicFAH6DUwiPX/ALBzJfrLSscnZOzC14uZ4I+UKt8a8m5Jm7m8Yt5ac7SD4Dj4lzdZaPyV&#10;4nXmOPbapu3jdsdr3uoZechrzqO4plart1DPId08bwEwZFFcEjgs3MJO7sMBv4o5tYrjKs6tz2L7&#10;e6tTtoWSN6DSo6isN8d3YyDjbJDLuqC09Wwqwv4uvcQ7j1Rcq5qDnZbZPbek5py1h225phueS2lq&#10;1RUCN2spY5FkiMhsioJrfSkDOyOZ5AhzLouHIJFZK1lq/uxsb2B99p1ggzBor2Qwjk5mg4MdyUow&#10;7CBXiEqybVVxBIIMycZLc4cZ9JvOfzhy1x5zsV6qOkY+Yj2EvEP2UpFSjJrIxknHOkH0fIx75Ajl&#10;k/YPWx1Wzxk8bKlUSVTMYihDAYoiAgOc8Oa5jix4IeDQg4EEbQRuIVkghwDmmrSv7c+V+phEwiYR&#10;MIse/Yv6Qb1+WNn/AB2+zuC1+zR+zb5AqGm/eu9Y+VaWPg4+6o4e/kddP2s3/OUu8L8ZX3tGfVsV&#10;vac+5Lf1T85yoleX/jcXi15EeSeuo6NGMqE7dFNp0BIhAIxCobTQTujVjFh1E/1dWpWVeQ5O76QG&#10;jjAIm6dw9E6IzX+caYtLp5rO2Ps38vFH5lTzuADvjKtc+tPcs1miApGXcTeh2OHQSR1K1F7Xrkx/&#10;SNxG2VxsmZH1p7jpsI0vW2qzj6aetduGkbAzbs26gidQkff4ufVXOmIkTB+gUxSiYoqU73u5T7rn&#10;cWaxj6O6io72kdGmvSwsp0FTTRt52ti+zcfOifUeq7H53F4QrOWVKpimETCLjryB8kUOI/DHkTyC&#10;+aRazFC1vMfYwy4dyS+xbIKNT1y1UT/jKor3ecYAqBQEQR7zfgARzeaayo53n1rllKsklHF6jfOf&#10;+oD1rAzS79xy+W6+E1hp6xwb4yFlKsmctY5hpHsUHsxOz0mgzZtkgUdyErLSjoiDdBMBE6zl6+eL&#10;gUPwmOc38IjnZDnMijLnUbG0VO4AD8gCpMBz3UGLifCStZLhdx6juKPFLQXHiPTalU1ZrSu1+dXZ&#10;D1ayVzWbfW18m0B6B9CfusjIPf8Au+YzjLPszdnOc3OZurSaVzhXc3YwdTA0dSu/L7UWVjFaj4DA&#10;D07XHrNSsr7kV+8FvX9cmzvz2m87Cyv7stvYR/MCpe7+1S+0d5StE72/33RvEv8A38f5mdzZzB3l&#10;fjW9/sfqIlaul/uKD4/1j1MhkFW/UGflP832l/H2D3VOv46M3ZyiVbEOehpSZm9Q1mk8aoOmEntO&#10;XYGM9TeumzpNw1g2YlfukPprLMUlUFlbC0f3f3+pqXlyTb5RX06edJTaIwcKYULzgDsDiCBG861H&#10;b5XWCICS9/N3N9Y/kGJ5lSV5N+UfnrzEmnYbS5AX36glXZSMtW65kn9D1y39UfRaMEKbVXDNCdVS&#10;9QSJLSZpB8bvEBWMJh63/lOkNOZHGPc7aPtGjGR4D3854nVpzhvCOZV3eZzmd+76aV3Cfgt81vgG&#10;3rqV85QvGN5C9mR7eWp3DPkQ9iXaRl2UpKaxstXjX6BSom+Yj39qZQrV+3UBcOw6JzkUEDAUREhw&#10;L6XOrdMWjiye/tQ8bQJGuI6Q0kjrXzFk+azDijt5S07y0geOi+b2JwF516QbL2XYPE/kbR4qCWUc&#10;uLevqu7hXolaNUUV+cPboyKcwbL0BamWTW+aKBiE9UhhIHdnta6k07mB7K2vbWR7h6PaM4jXdwk1&#10;PJSnMviXLMythxywStaN/CaDrAp410DxL8xvPziFORK1T3nadkURiskV/qjc8tK7GpD+MIZIVIyO&#10;+vHy1hpxDFSASKQj6PMU4iJu8plCH1mdaG03ncbhNbsiuDskiAY8HlNBwu+OHeRZVjn+Z2Dh2cjn&#10;xD4LyXDx4jqIV+fxseSHT/kj0otsWgt1alf6e4j4XbuqJN8i9maJYH7dZdg6bO0yIDN06xkZuDxU&#10;kCSIOAbrJKJpOG66SfN+q9K32lb/AN1uTx2zwTHIBQPaNuG5zajibU0qCCQQTZuUZvBm9v2sXmyt&#10;wc3eD+UHcfygqRXIutssrG+eQ3n6zvNzaNOcnMJq0a2uxNmzZtyY3Sg3bN0Jd4kiggildSpooopl&#10;ApSlAClKAAAdM7EttMaadbxudl9iSWN/3EXIP0FS0ua5oJXAXNxTiP8AvH8vStEHQvJmm6X8YHGb&#10;k5yW2Q8awcVw6483nY2wLdJSNhstksE5qSmO3jpy7dqvZ223W4WF/wBpCiZd9JSDkPidRQRHmLMs&#10;pnv9XXeUZTEDI6+mYxjQGta0SOAwFA1jWjmDWjkCtS2vI7fJoby8f5ot2FzjiSS0dZJPWSqY3kN9&#10;wHyt5Xz09TdBT1h4yaAK4esIyMpssrGbXusV3mQSkb3fIpVOQiDSTYBMeIhVm7NBNYzddeQ7AXNe&#10;+mO7XJsmjbPmTW3eZUBJcKxsPIxhwNPznAk0qA3Yq/zXVF9fOMdsTDa8gPnEfpOHkGG412qBCRkZ&#10;CXfOpOWfvJOSfLHcvZCRdLvXzxwoPcou6duTqruFlB+JjHMJhH8I5Y7WtY0MYAGDYBgB1KMElx4n&#10;GpK0Efb4VVa9eIZ9SG9in6e4uV15BVVC21OTfQtpq61hTJEJWKtTMW7YScTPwh3gOWbpsuiug4SI&#10;dNQhygYOae8yYW+thcFrXiOOF3C4Atdw48LgQQWmlCCCCMCFaWlmdrkPZglpc54qMCK4VBGII3Kn&#10;PtTmd5LdObN2HqS7c4OYzC46xu9poFpZk5P7uMk3sFQm30BLpoqHupBVbg+YH9M/QAOToYPgOXlZ&#10;5DpS+tIr23y+xME0bXtPu8XouAI+ByFQGbMM3t5nwSXNwJGOLT9I/aDQ71oI+IflK95e+Pzj9tSx&#10;Tbuf2BE1tTWW0JKTdHfTT++62XNV5GcnXaiip3MxcIxmznFlBMJjjJgYQKYRKHNOtsnbkmpbmzia&#10;G2zn9pGBgAx/nAAcjSSweqrRyK9N/lcUzzWUDhdXbxNwqecih61JXkUW3TCJhF8re7rW9bUi5bFu&#10;UilD1Cg1Ww3W1S6//gxdbqsQ8nZyRW6iAekxjGCqpviHwLntb28t3cR2sA4p5HtY0crnEADrJXxL&#10;IyGN0shpG1pJPIAKnxLLu2t5See+xtn7F2BF8weU1Fi7veLVbIyk1DkLtuv1Snx1gnH0qwq9bg4e&#10;3M4uJg4Bo6I0at0Ek0kkEilKAAGdd2ekNN2tpFbPsbOR8cbWl7oY3OcWgAucS0klxxJO8qmp86zO&#10;WZ8rbiZrXOJoHuAFTWgANABsCn3/AKGvJN/Rt9n/AO1TzY+23/Jf/tZ/ab+0BvDu/tD/ANrD+k37&#10;D9n247vt5/Z9/wDdH0+71O36XTp9DK29/wBK+99r7nYe7/z73bh7GL9z7v2fH6Hodt9IpP2Gb9jw&#10;9vcdp/L+1rxv9PteKm3bwearoRilOUxDlKYhiiUxTABimKYOhimKPUBKID8Qyh1YKyZObujzcbOX&#10;vJHRhGpmcdrbcd6gK4kYokFSm/Xjp9SHfYP8Qr+oPGS4F+IACnQBEPiPZ+n8w/muSWmY1q6WBhd6&#10;1KPHU4EKj8xtvdL+a23MkIHRXDxUXLyaiiKiaqSh0lUjlUSVTMYiiahDAYiiZyiBiHIYAEBAeoDm&#10;4IBFDsWGtdDjPsZXcXHDj9txwp6y+09I6p2Mst2qk9VW70SBsyinYsmksTvPJiPQ5CmDr8QAfhnF&#10;GbWosc1ubIbIbiRnyHlv5FednL7xaRTna+NrvC0Fe3Zr1kphEwizAfM/u11vfyZcsLGd6q6i6Zsd&#10;1puvoCooo1YRum2rbXTxKPBT4EaSFir75+PZ1TUWeKKFESnAc640Hl4y7SdlFSj5IhK7nMvnivOG&#10;uA6AFTeoLg3OcTvrg1/APieb5QT1riHjnq5XeHILRmmESqiptnb+ttbdUR7VCEu9xhq2qsCgqIlS&#10;BFKSE4nE5CkKUTCYoAIhIM0vBl+WXF+dkMEj/kNLvyLXWkPvN1Hbj4cjW+EgLXRYMGUUxZRka0bs&#10;I6NaNmDBi0SIg1ZMmaJG7Vo2QTAqaLdugmUhCFAClKAAHwzilznPcXvJLyakneTtKvQANAaMAF/X&#10;nyv1MImETCJhEwiYRMIsy3zoaib6d8ovKKNj2xW8Pe7DXtuxpipCiDlxs+pQlrtLnsHqUxjXl9Kl&#10;E5TGA4l7h7TCJS9Zd3l8b7SFm9xq+Nroj/ZuLW/qBqp/UkAt85mA9FxDvlAE+Oq5v8a27XXHfnrx&#10;Q2yi9VYMoLdNOhrK5SUUTMWk3h+WiXog+l9JUFKdZXwemP0T9e0fgObXVeXjNNOXtkRVzrdxb67B&#10;xs/WaFiZRcG1zOCcYASAHoPmnxErVizjhXWmETCKOLy8bKd6n8aHMu3MHZ2DxxpiaozZ4kdJNZBX&#10;aj6N1eU7dVVZD0XP/vj0SUIb1k1OhkgMoBSjKdE2jb3VlhA4VaJw+nswZP6vRy4LU57MYMnuJAaH&#10;syPleb+VZbedfKmFKj4UtG/0+eTPi1XXTP5qDpF1V3LYTnT9Vs2Z6hjHl7iBeJ9BBRrIW6HjWQlM&#10;AkMZ0AGDtEch2vsw/luk7yUGkkkfZN6ZSGGnQ0uPUt1p6296ziFh9FruM/F84eMAda08M5JVxphE&#10;wiYRMImETCLKl8nF+V2b5DeaNuUXO5RW5IbXgY1woZUTLQVLtsjS68qBVm7VZEh4OvtxKkcgGSL0&#10;IPUS9R7G0lbC00xYQAUPusZPS5oe7xuPSqUziXts1uJN3bOHUDQeIK5l7YugJ1TxzzNsMgqV1tDk&#10;LsazA5VIcvqx8FB0uhtUW5jIIlUaN31UdmASmVAFlVAE/UBTJRPe3cmbVDYd0NqxvWS9/ho4dVFY&#10;GjouDKS/e+Vx8ADfyFWKMq9StMImETCJhEwi418iVAT2jwN5i0YUFXDma427hUiUUSHVUPYIijTU&#10;5W+iSSDlZYpZ+NbCYiZDKHKAgToYQEN7pe59z1HY3GwNuoq+qXgO/VJWvzWLtssuIt5hfTpAJHjW&#10;URnZSpJa5fFzYLjbXGXjrtR04VeOtmaJ1HsFy7XOqos6cXPX9fsazhZRdBquoqupJCYxjpJnER6i&#10;Uo/AOKc4thZZtdWbRQRXMjKeq9zefkV6WUpns4pjiXxNd4WgrJl2L+kG9fljZ/x2+zs+1+zR+zb5&#10;AqPm/eu9Y+VapHjp+754Kf4N+MX7E6RnHmqPxNmP8dcfWvV05T91238PH8wLsjNEtgmETCLxvkX+&#10;75vb9Tez/wAyZzM7K/vO39vH88LHuvssns3eQrIiztlUUtg/XP6PaJ+RtX/EjHOILr7VJ7R3lKvm&#10;H9031R5FCP56fJbJcHOPEfq7UM6WM5Icgm8pEVqTaKl+sdb65akFnbdiN+wwrM55ws4JGQaggTtd&#10;qru0ziePFM8/7uNJs1DmZvL5tcqtiC4HY9+1rOcfCfzUafSqo7qbNzltoIYDS7lqB+i3e7p3Dnqd&#10;ypO+PLgXtnyN8jovTtHdKw0Igke2bc2jJNlpGNoFLSdppv5p2QyyJ5myTLxcrWLjwVKq+eq9yh0m&#10;qTpyhfup9R2WlsqN9cDikPmxxjAvdTADkaBi47hsqSAa7yrLJ82uxbxYN2uduaOXnJ2AbzzVI0he&#10;GvAvjHwQ160oXHzXcdBujsW7a17El0Wcrs/YLtIEzrSF0uQtG75+Vd2mK6bBAraJZHOYGjRuQezO&#10;WM91Hm2oro3OZylza+awVEbByNbWgwwqauPwnFW1l+WWeWRCK1YAaYuOLndJ/JsG4Bdj5olsF5du&#10;LSWo+QdDmNY7t13U9nUOdRUSkK1b4htKsvUOiqinIR6ixPm4eZZlWMZq/ZqIPWinRRFVM4AYMyxz&#10;C9yy5bd5fK+G5bsc00PQdxB3g1B2EFeNxbQXURhuWNfEdxFf/A84xCz1fNH4kXvjp2JCbA1YvN2T&#10;i1teUeMqhJS4ney+tLkUjqSW1jZZUpAJJILRKB3UG/V7HL1o3cpLFOsyUcuemdB61bqi1dbXgazO&#10;IQC4DASN2do0bscHjYCQRg4AVZqHIzlMolhqbJ5wrtafzSejEHeK8lT3t7azyNTFF2crwG2nYFnW&#10;vdmnlZ7QjiUd9yVN2O1bOpiwUhks4N0awewI5us6btwOCSc227UUxWklTDHO9bSzLi0/zJZtpcw0&#10;E1B6TNjXnnYaAn8w4mjAtnpHNnRTfyyY/RPqWcztpHQ7b09KvC5z6rGXhHJzkNQOKGg9o8htnOjt&#10;6bq2rO7C/boHSI+mX4qIsICsxXrCVE0zabA9axzMDiBBcuidwgXqIbHKMsuc5zKHLLQVnmeGjkA2&#10;lx5mtBceYLGvLuKxtX3U37tja9PIBzk4BZc3JTkNvjyDcoJvad0TlrltDbNpj65SKPAIu5QkMwfy&#10;Qx1G1hRIlIh3Ax8YL4jVqkQgru3Kh11RUcrrKH68yrLMu0zlDbO34Y7OFhc95oKkCr5HnlNKk7AM&#10;BQABUzd3Vzml4ZpKumkdQAY05GgeIcu3aVeV8Ufg20pwyqNU2xv6r13bXLB+yZTL19PNWVgp2mXz&#10;hJFyFd1/Gr/NxDuxwqvRNxYzFUcqLkN8iZu3Mb1ue9Zd4V/n077LLXuhyYEgAVa6UfnPOBDTuZsp&#10;6VTssjJNN2+XxtnumiS+OOOIZzN3VH53goFP3lbKTr/i5bN3jddo7QRdNHSKrZ01cpEXbuW65DJL&#10;ILoqlMmsismYSmKYBKYoiAh0z9BLSHNNHBfhAIodiqfeajwT62suvbvyz4WUdnRdkU2Pe2vZ+kag&#10;xTZ1DYlcYEM6nbHQa41KRnWLxCsCHdLRzAibKYQRP6KBJEf9NubQXeJdRXMeS59IZLWQhscrjVzH&#10;HY17ji5hOAccWk4nh9GE6h01C+J19l7eGZoq5g2OG8tG4jbQYHcK7atPjx5x7D8f/Jmlb0pbiQe1&#10;sjpCA2xR2y4EabC1nIO0DWGvrIqrItRlmqaZXsUuoYAaybdFQ3VL1Uz2/qfT1rqXKZMunAEtOKN+&#10;9kgHmu6NzhvaTvoVC8qzKXK7xtzHXg2OH5zd46d451qXa+vlT2lRKZsuhzDaw0nYFWgbnUp1mIi1&#10;l65ZotrMQ0ij3ABykdx7xM/aYAMXr0MACAhnIFzbTWdzJaXLS24ieWuB3OaaEdRCueKVk0TZojWN&#10;zQQeUEVCrR+6s/c747f4lkf2XX/LX7nPvy6/hP8AmMUQ1r9gi9t/VcqfnDPmHsjg9taa3XqJnEK7&#10;Gca2utAq8tOIg9ZVN7dGrVgpbU4lRJRrMyMG1SUUZtnH+ii6FM65FkSHbq3fn2R2uobNthel3uol&#10;Y9wGBcG48NdwO8jGlaUOIgeX382Wzm4gp2vAWgndXfTfTdurt5F2LwE8bfKny27ss2wJ+xWFhr5x&#10;ajy+8eS17B7OOHszJqKPZCMrnz66C16vr1MOot01ito9M6Z3aqBDtyLaPUmqsn0Vl7LaJrTdBlIo&#10;GUFAMAXU9Bg5aVdjwg4kbDK8pvc8uTK4kRcVXyOxx5uV3k30wV/fhp4/eLPA+kIVDj7rWMhpVdkk&#10;2tGyptJtNbRvKxASMq4tNyWbJPlWqrhL1SRzQGkS1UMYW7VEBEB5sz3UucajuO3zOUuYD5sYwjZ6&#10;rdnxjVx3kqz8vyuyyyPs7VgDt7ji49J/IKAbgu0s0K2C8N5E8bdK8rdWWLTe+KHCX6jWNouidpKN&#10;UjSMI/Ubqt21iqsv2DIVqzxfrCdq/aHScIm/AYSiYo7DK81v8mvG32XSOjuGHaNhH5rhsc07wcCs&#10;a7tLe+hNvctDoz4ucHcRuIWXtz84jT/Brllt3jZNP3E2ypE2g6ptmcopoK2mgWRg2n6ZOrpoADYk&#10;ivByCST9NLqkhIouEiiIJ511pvO49Q5LBmsYDXSNo5v5r2nhcOioqK7WkHeqbzSxdlt9JaONQ04H&#10;lacQfBt56q7x7cHlNLb+4DIaztkmrJWzi/cV9VNl3K3rvFtavY5tYtbHXN8BTbw7R09g2hOnQjOF&#10;SDqI9c5/708nZlupPe4RSG8j7Tm7QHhk8Jo887irF0leuuss7F5rJC7h+Ltb4MR0BWA8rVShMImE&#10;TCJhFj37F/SDevyxs/47fZ3Ba/Zo/Zt8gVDTfvXesfKtLHwcfdUcPfyOun7Wb/nKXeF+Mr72jPq2&#10;K3tOfclv6p+c5Qp+6u41prwvGvl3EMiA4jpCV4+Xx2REpll2ckjLbA1oZRQnRRNtHOmNmIcxwMQV&#10;HqRQEoiAHnvc5mpEl3kjzgQJmDnFGSeGsfgPVHda2fmw37RiCWO8bm/1vCoj/b08lE+P/kg17W5d&#10;8VnU+RlenNEzArqH+WTnp5RjYdeLpoAYE1JF5e62xikTiAimnKKgHwMbrNe83KjmWlZZWCs1q4TD&#10;oFWv6gxxcfVC0elrv3XNmMcfMlBYek4t/WAHWtHvOWlbKYRMIqmPupuSJq9qHjzxVhZEyb3ZFtmN&#10;v3hq2WEipavQWv2fqDGRTAQ9aOn7LZHjpMvQQ+YgimHoJS9bo7ncq7W9us5kHmxMETPWf5ziOcNa&#10;B0PUH1rd8MEVk04vcXHobgPCSfAoBPBjxpNyY8kmiY9+wM9qGnHznkDdBFAXCCLDV6zJ/VE3SQ/y&#10;KrSS2W9gmaxFB7DIuD9QP/ENZPeHm38p0rcuaaTzjsWdMlQ6nOIw8jnCjGm7P3zN4gRWOM8Z+Ls/&#10;WoFpk5ycrfWRDyK/eC3r+uTZ357Teds5X92W3sI/mBUXd/apfaO8pWid7f77o3iX/v4/zM7mzmDv&#10;K/Gt7/Y/URK1dL/cUHx/rHr6DzIeR1r47uLzieqa8c65A7bcSFK0hDPk03STB+i2RUs+xpFir1Td&#10;xGv498ioVM5VE3Eq7YoKEFBVUxPLQulnanzcRzAjLIAHSkbx8FgPK8g9DQ4jEBfWf5sMqs+JlPep&#10;MGDyu6G+UgKgHxN4n8j/ACT8lTa+1/8AWNsvN0l5C7bU2hbHL57FVWMk5X5m0bF2BOnBdyqKz9+Y&#10;wE6neST5YqKJTqqAGdJ5znOVaUyn3m5oy3jaGRxtoC4geaxg6B0NAqcAqwsbG7ze87KKrpHGrnHY&#10;KnFzj/sSVoW8A/EnxI8f1biF6NTo/YO6U2SIWTf18iI+QvUhJHSAJAKiksDxrreuqrCYEmEWcFTI&#10;AmV46erE9c3MupNa51qWVwuJDFYV82FhIYBu4tnG7ndvrwhowVp5XkdjlbB2bQ+43vcMer80cw6y&#10;dqk/yIrcphFV59wF4pNSbA0HsDmxpGjwlI3jqdv9sdsJ1honERu2NdorFJaZiciGhUYo13qDdwMq&#10;MsBE3T2PbOUHJnJwZehbvdrrK9tsyiyDMJHSZfN5sfEamN/wQCceB3o8OwOIIp51YbqjJIJbV2Y2&#10;zQ25Zi6mHE3eSNlRtrvFQa4UrbeD7lHL8X/IvolcJRVnSd2WFloPYTAyxk2D6M2Y/aQ1Weve5Qrd&#10;Atdv5op+Lg4D6TdFYvUpFDjlq94OTszfS9wKVuLdpmYd4MYJcB6zOIU3kjkUR05eus82iNfo5DwO&#10;6HYDwOoVpn5yargWPfsX9IN6/LGz/jt9ncFr9mj9m3yBUNN+9d6x8qk38iXkCm+SOn+EvFOjzTgd&#10;J8YOLHGyvykexWUBncN7NdG02Lu01IoEEvzKtBWXcVxkmoQTNnCUiomYSO8iWl9NR5VfZhnNw0fz&#10;C8vJ3Ana2HtXFgHr4PPKC0H0VuM1zR13Bb2UZ/7eGCMHnfwCp+L6I6+VTGeKv25rW91yscgvIC0n&#10;IyFnGzebp3GZg7kq1OvIpyUirCR3JOMjsp6vfPNzCqSAjlWsgkUyRnjtBUF2AQbWPeibeV+WaaLT&#10;I00dOQHAHeIgah1NnG6rTjwtIo5b/JNJiVjbrNKhpxEew0/TO0eqKHlIxCt66m0PpTQ0A2q+ldS6&#10;61TANmybQkbQKfA1VFZJMCfTfHh2LRaRdLHIB1V3BlVllep1DGOImGkr3McwzKQzX80s0hNavcXe&#10;CpNOgYDYFO4La3tm8FvGxjf0QB5F6xmEvdZ73uVOLwaU53tN0wkYRlTuUlKaXIVEEiIMw2TR04+o&#10;bBaIIpkKT1nDAISWcqdRMs7l1Tm+kIiPTPdTm/v+nDYSGs9nIW8/A+rmHw8bRyBoVW6usvd8z94a&#10;Po5m1+MMHfkPSV2h7Vjk8WJuvIbh/OPTEa26Lj98a9QUOCbck9XPq6mbGaJgdT+XkZmCewThMhCg&#10;IN4dcxhEADt0PfFlHHb2ueRjFhML+h1XMPQCHjpcFsNFXnDJLYOODhxt6Rg7wingKuo5QisJMImE&#10;UCXuM+TAaK8eFj15EyANbhyYt0JqWPTSOYr5KnNTDb9hyKZepSGYrw0GlDOevcPbNl6F6j3Esfuu&#10;yn+Y6nbdPFYLRhkPJxeiwdNTxD1FGdWXnu2VGJp+kmcG9W13iFOtUjfG1xlPy+5wcddEOY9WRrFl&#10;2BHTOwkyoqKIl1pSyK3C/JuVi9E2QSNZhHDJFVQQL826SIAGOcpDX/qrNv5Jp+6zEGkzIiGe0d5r&#10;OmjiCeYFV1lFn7/mMVsRVhdV3qjF3iFOlaqX1dH/AP2Bl/5L6u/8qh//AG//AOwfxP8AyX/7L+J/&#10;3Zx3xO5Ttr18vSrqoORf258r9Wfh7m/Rv9HPP+E20xZ+lE8g9PVSwvXoE7COLpr87jXU21DoHaod&#10;rVIWAVMbr1EXPQQ+HUelu6XMPetNOsnHz7adzQP0X+eP1i/wKrtYW3ZZoJx6MsYPW3zT4g1VzctF&#10;RNaxfAOIfQHBLhTAyaXoSUJxJ44REgh8R9F9G6dprN2l1ECj/JuETB8QD8GcZake2TUV/Iz0HXs5&#10;HQZXEK78raWZbbtdtEEY/UC+y2Ty24p6am/s1t/k3x71TY+wFPs/snc+uKNN+mYOpVPqqz2SLf8A&#10;YYPwD6fQc8LXJc5v4+1sbS6mi/OZE948LWkL0mvrK3dwTzRMfyOe0HwEhey1e11a8QMdaaVZYC31&#10;iYR+ZibHV5mOsEDKN+4xPXjpeJcu496j3lEO5JQxeoCHXMGaGa3kMNwxzJm7WuBaR0g0IXux7JGh&#10;8ZDmHYQajwhfv55L7WQXuyfeWrc227RImOeQsmzr7PvjKLquVDPJi1Ssi6Mo5XMZdwcV3BupziJz&#10;j8RHqOduWEbYbCCFvoshYB0BoCom5cX3EjztL3Hwkrunwz11O0eUHhlGqFbnK22ynYgBz3+mClQr&#10;dgtiRi+mAm+YIrCAKX/o+qBevQOo5HddymHSN+8Vxg4flODfy4rZafbx5zbj9OvgBP5FqF5yKrkT&#10;CJhEwiYRMImETCJhFQA90bDM4vyI68fNQOC9j4m64mZHu9LtF4htDddeIKfppJnEn1fAof8AiCof&#10;u6/S7e0pelO6GRz9MStOxl68Do7OJ3lJVX6zaG5qwjaYGn9Z4/Iq4bZy4ZuEHbRdZq7arJOWzlsq&#10;dBw2cIHKqiugskYqiKyKhQMUxRAxTAAgPXLSIDgWuFQVEwSDUbVsO1aWWnqxXJxwmki4mYGIll0U&#10;e/0UlpGPbvFU0fUMc/pEOsIF6iI9A+IjnDszBHM+MbGuI8Bor6Y4uYHHaQCvyb7sjXeq685t2z77&#10;S9cVRmYCu7PfbTB0+vNTCUxgK5mrC+jo1AwlIIgBlQ+ADn3bWt1eSiC0jklmOxrGlzvA0Er5lmig&#10;Z2kzmsZyuIA8JXwurOTHHDebp6x0lyB0juJ7GkMpIs9WbWomwXTBMoJiZR63qU9LqtSFBYnUTgUA&#10;7g/7QzJvMpzXLgHZhbXEDTsMkb2V6OIBecN5aXJIt5Y5CPzXNd5CVH553a87s3ie5exrLv8AWbQG&#10;srCf00TLm+UqW8dY2t/1IQxRKT5CFU7j/gTL1OICBRDJL3dSth1nYvdsLpG9bopGjxlarUrC/JJw&#10;ORp8D2n8izL86yVPq3D7UrRv1ls7lNyQfs+iVQpVR01WXaqfcmu8vUyrcrcDUwgJU3UW0okSU5vg&#10;f05DtAe0xwyle+TMOC0s8qacXyOlcOZg4W+Evd8lTrRNtxTTXZ+C0MHxjU+DhHhV2DKCVhphEwiY&#10;RMImETCLId5CSac1vzeEyk8NIpS239lyacgZQ6xnyb+5zTojwyyoioqZyVUDiY30jd3UfjnbOWMM&#10;eW28ZFC2CMU5KNAoqKujxXUjhiDI7ylaInt845ox8SvF5y3TMRaYfb0kX5hOc4Ku0uQ+1ogihSmE&#10;SpFBjFol7S9A6lEfwiIjzF3mPc7Wl4DsaIQOjsYz5SVaulgBkcJG8v8AnuH5FM9kDUgTCJhEwiYR&#10;MIvPduRjWa1Ts6HfAczKW17dIx4VM4pqC1f1uSauATUABEhxSVHoP8A/HMqyeY72F7fSErCOpwXl&#10;OA6B7TsLD5FkAZ26qHWqX4tF1nHjh4QKLrKrnLxk1CgU6yh1DlRbU6MbNkQMcTCCTdukVMhfwEIU&#10;Ch0AADOPNYADVOYAbPe5PnFXVkuOU21f+C3yLLl2L+kG9fljZ/x2+zry1+zR+zb5AqZm/eu9Y+Va&#10;pHjp+754Kf4N+MX7E6RnHmqPxNmP8dcfWvV05T91238PH8wLsjNEtgmETCLxvkX+75vb9Tez/wAy&#10;ZzM7K/vO39vH88LHuvssns3eQrIiztlUUtg/XP6PaJ+RtX/EjHOILr7VJ7R3lKvmH9031R5FmT+Y&#10;XlE/5Z+QnkHfQfGd1GlWp5pnWqRTAZo2ourHz2ttHUePeqf5S0zyUhOfSN19WVP8CB0IXrLQ+UNy&#10;XTNtbUpPIwSycvHIA7HnaOFnxetU/n16b7NJZa/RtdwN9VuHjNT1q7B4F+GkdxO4Ea+scpFEbbU5&#10;KM4rd2wnyzf0pFGIsMeC+saqqZRNN2i2rtIdouDtVQ6tpSSf9ADvHKC7xs9dnWpJYmGtnaExMG6r&#10;T9I74zwRXe1rVYemcvFjljXuH081Hu6D6I6h4yVNVkCUhTCJhFyTzq4uVzmZxO3Zx2sLZsovfKa/&#10;CnyDkSp/Z/YsKATevrCm5Eh1G5Iq2sGh3HZ2iuzFZAw9ipwHdadziXIc5t80iJpHIOIfnMOD29bS&#10;achodywcysmZhYyWj9rm4czhi09Rp1YLKzptqu+kdpVe7QCjusbG1JfYazQ6i5Fm72AudFsDeTYi&#10;4SIoguk4jZqLKByAYhgMQQ6gOdiTw2+YWb7eSj7WeMtPIWvbQ+EFUrG+S2mbI3CWNwI5i018oWtj&#10;o/asHvTTGpt1VovZX9ta3pOyIdEVSrKNY+6VyOsTZkucoFD5lknIAiqAgUxVCGAQAQEA4tzCzky6&#10;/msJf3sMr2HpY4tr10qrytp23NvHcM9GRgcOsVVU33U/KJ/GQfHjh1AyJm6NlGQ33shmiuCazuMi&#10;nUjS9ZNHBEx9VaLczCdhcKJqfyRnUe2UADHRASXH3O5Q18l1nkgqWUhYeQmj5D004By0cRvUJ1re&#10;kNisGnA+e7oGDeqvF1gLlH2w3DSL2nv/AGPy7u0QjI1/jzHtKtrRJ6gZRqptu8M3XzlgQ6nFus5o&#10;9ITWKCaqZvTczjZymJVm5DBue9vPX2eWxZJbupLdEukp/wANhwb8d9OphBwKwdHZe2e6ffSCrIhR&#10;vrHf1Dyg7lexzndWUmETCJhFmO+aziWw4f8AkI3DTKxElh9cbIMw3brNki2FqyaVrYaj1xLxEYgA&#10;mSRi63fI+ZjGhCGEpWrNP4FHqQvWmgc6dnmmYJ5ncV1FWKQ7y5lKE87mFrjzkqntQ2IsM1kjYKRP&#10;89vQ7aOgOqB0K2B7aTki83FwIf6inpFV9YuM+xpelMQcLfMOQ13cU/tvTTrLHMK/pNZd/NRzdM3U&#10;qLSOSTIPYUCEprvXyptjqQXsYpFdxB59dvmO8IDHHlLiVN9IXZuMsMDjV8LyPinEeOo6AvFvdWfu&#10;d8dv8SyP7Lr/AJn9zn35dfwn/MYsbWv2CL239Vyq1eKDhfU+enNLX2g79ZJStURWLsV4uS0EkmM5&#10;M1+mtE5B3Wol2sb0Yh3PnORuL0xFhaJHOoVNQ5SlG39Z59NpzIZcytmB9xVrG12BzsA4jeBtphXZ&#10;UKGZJl7MzzBtrKSIqEmm0gbhyV5dy02tR6j1vofW9Q1FqKoRFE1zRIhCDq9Xg0BRZR7JETKKKKKK&#10;GVdP5F+6VUcPHjhRV09dKqLrqKLKHObky9vbrMbp97evdJdSOq5x2k/kA2ADACgAACuCCCG2hbBA&#10;0NiaKAD/AG8J2k4lejZir2TCJhFRc91dQmUVyl41bJbsioO7romXqj94mBCEfn1/e5SRbiqUinco&#10;7bN78UhlDEAwpekTuMVMCk6G7nLlz8nu7QmrY7gOA5ONgHg8zw15VW+tYg29hmAxdER8l3/mXp3t&#10;ObWu22JzRo/qOBbTdL0zawS7EzNSr1ec2BEGUFQygLIuFE7eAABCiVUpRE4gKaYDid80INrYXGFW&#10;ySt+UGH+r/tVe2iHkS3Ee4tYfAXD8quq5QisJMImETCJhFj37F/SDevyxs/47fZ3Ba/Zo/Zt8gVD&#10;TfvXesfKtLHwcfdUcPfyOun7Wb/nKXeF+Mr72jPq2K3tOfclv6p+c5eu+UzjOPLbgRyR02xjzSNs&#10;dUJ5c9eoIkKZ4rsLXSyN3qTBkoYB9BWwScEWLUOHx+XfKF/AYcwdH5t/JdSWt840hEga/k4H+Y4n&#10;1QeLpAXvnVn79lk1uBV/DVvrNxHhpTrWXFT7XP0O21e81SRWiLRTLFCWutyzYwlcRc/XZNtMQ8ig&#10;YBASrMpFmmqQf4DFDOvZ4Y7mF9vMOKGRpa4cocKEdYKpmN7ontkYaPaQQecYha3PHXcsFyI0Lpze&#10;1b9IsNtzWtOv7Vskp6v1cezQTKUeQ6xuoiDuFfOFWi5R+kRZExR+IDnFmaWEmV5lPl0v7yCVzDz8&#10;JIB6CMRzFXlaXDbu1juWejIwO8I2dWxezZgLITCLMk83fJgOT/kg35YI6QLIU/Vco30LRTpnMqgS&#10;F1Yo7iZ9ZouI+m4Yy2xHE5IIKJgCZ0XhRKJg+mbrPu/yn+UaWtonik8w7Z/TJQivOGcDTzhU9qK8&#10;98zaV4NY2HgHQ3A+F1T1qw37V3jaesaS5AcqJuP9N/tW5ROqqO5cJgCxKjrdsrLWeQjjl/DH2K2W&#10;ZJot3CI+vXw6AUAET1l3w5r22YW2TxnzYYzI/wBZ+DQedrW1HM/wSrRdpwW8t64YvcGjobifCTT4&#10;qtgZTKm6yIeRX7wW9f1ybO/PabztnK/uy29hH8wKi7v7VL7R3lK0Tvb/AH3RvEv/AH8f5mdzZzB3&#10;lfjW9/sfqIlaul/uKD4/1j12TzJ4E8YOeNDTo3IrXbSwqxiTsKje4dROE2RQnLwCCu6p9uRQWdsk&#10;l1Uk1F2LgjqLeHSTFy1WAhADRZFqTN9OXHvGVyloPpMOLH0/ObsPMRRwxoRVZ+YZZZ5nF2d2ytNj&#10;hg5vQfyYg7wvPvHN45dOeN7UEzrPWb59b7DbrPIWW87NsEawYWi2drt4lVIl4mxMqi1i6jALEaoI&#10;Jn9E7o7p2BEzujplydU6pvtVXzbu7AZExgayNpJa3ZxEV3uOJO2lG40qvLKcpt8ogMMJLnuNXOO0&#10;8g6APHU71IRkZW1TCJhF4Nyoho+x8YeR1elkCuYqd0Nt+Gk2xgKJXEfKa+sLF6gYDlMUSqtlzFHq&#10;Ah8fwZscnkdFm9rKzB7bmIjpD2kLGvWh9nKx3omJwPW0rJ51FLP4Ha+sZyKXM1k4XYdLlo5yUAEz&#10;d/HWSNeM1ygPUBMi4RKYOvw+GdmXrGyWU0b8WOieD0FpBVIwOLZ2ObtDwfGtf/OIle6x79i/pBvX&#10;5Y2f8dvs7gtfs0fs2+QKhpv3rvWPlVij24vjthOSm8LByw2xCt5nVHG6bjGdKgJJom6irhu5y0JM&#10;Rq70ignTXY6xi1W0qdAxQ9SRexx+pkk1kj1f3pankyrL25NZOLby6aS8g4tirQ055DVtfzQ/eQVK&#10;9J5U28uTfTisEJwB2F+39UUPSQr9Gc3qzkwiYRQL+4s4vDv/AMetj2FCRhHl14x2aO2/HrJJHPIK&#10;UgySlb2XGonKQ4Jx6MFKJTTrr29SwRB7vh2msbuvzf8AlupmW0hpb3bDEeTj9KM9NRwD11GdV2Xv&#10;WVGVo+khPF1bHeLHqVHjx18kz8RubPHLfqzwzKApmxoppeVQ9QS/0cW4i9N2J1ST/wDHVRpk+9VR&#10;KYBAHCaZunUoDnQeqMqGd5BdZaBWSSIlnrt85n6wAPNVVzlV37jmMV18FrxX1Tg7xErVsTUTWTTW&#10;RUIqkqQqiSqZinTUTOUDEUTOURKchyiAgICICA5xsQQaHarsX+8ImEWfZ7mHkwG4OdsRpGHkCuqt&#10;xf1/H1lwimcyrcux9iJMLtdXKCoD6ImLAHr7BYhQEybmOUIc3cAkJ0v3T5T7jp12YPFJryUu+Iyr&#10;GePjI5nDrq7V957xmQt2nzIW0+M7E+LhHUu3/arcXzuJXkVzFnGBBbRzZhx+106VSBQTP3oxF72a&#10;6R9QA+WWZMkq43SWTATHTeOU+4oAcp493xZvRlrkcZxJMz+gVZH4TxkjmBWx0VZ1dLfuGA8xviLv&#10;6vhKuaZRKsBMIqwPul9G/bPiJpbezFn8xKaR3CrXpNcpPiype3YQWUm6UVABECfbCnQKAFH4CLjr&#10;1AQ6Dbnc/mHYZ3PlzjRlxBxDndGaj9Vzz1KG60tu0sY7kbY5KdTh/SAqT3HzVX9OG79W6nVmGlbj&#10;LxdISHslrkXjOOiqZTvmiu7reJiRkDEYx8JSak2eyr1dYfTRas1Dm6gXpl+5nefy/L5r0NL3xxkt&#10;aASXO2MYAMSXuo0AbSQq8tYPebhkFaBzgCdwG8nmAqTzBWGvKJ5/brss73jd4/pqb07x+q7QlReb&#10;ch/moHZGx46HRGKRb0t8KoTGu9f/AC6BPllUhQn36JCGWUZpnWZGrHSHdtb2lM11K1s+ZvPEIzix&#10;hOPnDY9/LWrAdgcQHKVZzqeSb/tMrJjtW4cQwc6mGG9rf1jzbFWKdu3T905fPnLh69euFnbx47WU&#10;cOnbpwoZZw5cuFjHWXcLrHExzmETGMIiIiI5bbWhoDWgBoFABuUOJJNTtUlPjL8mO5PHVuqEslfm&#10;Zuw6NsM2yT3Ppsz0VIO2QKhTMnc3CsnRwaxF9gWq3zEc+RFAyqqBGzkyjRRVMYpqzSdjqiwdFK1r&#10;cwa09lLTFp2gE7SwnBwNdtRRwBW3yfOLjKbgPYSbYnz2biOUcjhuPUcFpyUG91PaNGp2yaFNtLJS&#10;L/WIK5VGwMBOLOardljG0xCybcFSJrESex7xNQCnKU5e7oYoGAQDku5t5rO4ktLlpZcRPLXNO0Oa&#10;aEdRCuGKVk0bZojWNzQQeUHELI63dX3tS3Rt2qyQGLI1nZ9+r78pkzomK9hbXLRroDIqfyiRgXbG&#10;6lN9Iv4B+Odq5fK2awgmZ6L4WOHQWgqjblpZcSMO0PcPASu3vDlZ06j5POGEqookkV3uOOrAGWSO&#10;qQVLtDzFMSTAqYlMCqys+BCG/ikOYDG6gAhkf1zCZ9I37BugLvkEO/ItjkD+DObd3/qU8II/KtRT&#10;OQ1cqYRMImETCJhEwiYRMIs/r3RE+zmPIrRY5qYgr1XinraAkQKukqYjxxsfcloIVRNMwnbHGPsi&#10;A9inQ4lED9O05RHpXuijczS8jjsfeSEdHBE3ytKq/WTg7NmgfBgaP1nn8qrlNGrl86bMmaCrp48c&#10;ItWrZEgqLOHLhQqKCCKZQEx1VVTgUoB8REemWi4hoLnYNAUTAJNBtWtPvTeVA4Y8YbZujbEl2VHS&#10;+vWbiU+SFJN7YZOPZM4aFr0Ek6USTUmbZPqN2LFNQxSi4ck7zFKBjBxdl2X3OfZuywsh9PcSmldj&#10;QSSXHmaKk8wV4XNzFl9m64nP0cbMefcAOcnALMX5uc5t9c9tyzO3t22Z25RM7ep0XXzF88Gj6wra&#10;6iYN65T4hZQW7UoN2yPzj0SfOSa6fruTnOIdvWun9PZbpywbZZewA0HG8gccjvznHfvoNjRgFT2Y&#10;5lc5ncGe4Pqt3NHIB5TtO0rlGvWOw1Gci7PVJ2ZrFkg3qMjCWGvSj2FnIeQbG727+Llo1ds/j3qB&#10;/iRVFQhyj8QEM3UsUU8Zima18ThQtcAQRyEHAjpWCx743B7CWvGwg0I6CrTnBXzXu+S+mti+PLyI&#10;22OGO3pq+4ac15ypnRIzUg5q5V2Tr0C33asmUGy7dtIPm5mtnIRJRsuiQ0mCpVFpBGntRaBblN9F&#10;qfTDDxW8zZX24xqGuDj2XUDWPGoPmUoGmaZbqI3lu/Ks1cKSMLGyHcSKDj/a8PKqtFprM7SrPY6b&#10;aI5xD2apT0vWbFEOy9jqLnYGQcRUvHOSfHscMZBookcP4DFHLghljuImzwkOie0OaRvBFQesKGPY&#10;6N5jeKPaSCOQjArRV9uxo3+h3xma5sTxn8pOb5ut83LKEUT6Ofk3kmlRKqJlBDqZq8qNEYvUSgPY&#10;UrwR6AYx85f7z8w9+1ZLE01jto2RDpA43eBzyD0K1tKW3u+TsefSlc5/9UeJoPWpz8rxSRMImETC&#10;JhEwiYRZE3JGMUheRG+4ZVmWOVid0bSjFI8qZESsVGF5nWp2ZUUwBNIrYyQkApfol7egfDO2Mqf2&#10;mV2zwah1vGa8tWDFUXdjhu5W7KSO8pWht7e+VbyPiX4ytESLFUgpPecU7MqUhSKOFuQO0Jwp2wkU&#10;OY6INJlIoiYCG9Qpg6dAAxuZO8xhbrS7cdjhCR/cxjyhWnpZwORwgbi8fruP5VNHkCUhTCJhEwiY&#10;RMIvONxSqMDqPac45TVWbw2uLxKroodnrKox1Zk3iqaPqGIT1TkREC9wgHUfiIZlWLDJewxja6Vg&#10;8LgF43B4YHuO5h8hWQLnbqohaqXi7Yu47xycHm71EyCynF7TD4hDGIYTNJSjQ8mwW6kMYva4Yu01&#10;ADr1ADdBAB6gHHer3NfqnMC3Ee+SjrDyD4wrqyYEZTbA/wDBZ4wFlvbF/SDevyxs/wCO32de2v2a&#10;P2bfIFTM3713rHyrVI8dP3fPBT/Bvxi/YnSM481R+Jsx/jrj616unKfuu2/h4/mBdkZolsEwiYRe&#10;N8i/3fN7fqb2f+ZM5mdlf3nb+3j+eFj3X2WT2bvIVkRZ2yqKWtPsrY6mnOG1+26iciS2q+Mtq2Ok&#10;qomZVNNSj6sf2ch1Ei/SUIQ0WAiUPiIfDOL7W1F9nsdkdk121ny5A38qvGab3fL3T/mQl3gbX8iy&#10;hqXEN7jfanAzkwSNaWq3wURMT8i9I3TYN5yZas5CYfyLwq6aBGqbo6yq6oHKUCiYwCADnZM7zBbP&#10;kjbUsYSGgbaCoAA8FFSUbRJK1rjQOcAT0natW2J5ecKYKLjYSI5TcYo+Jh49nFRbBtvTVxG7GOj2&#10;6bRkzQJ9qh7UWzZEpCh/AUoZxu/JM/keZH2d2XuJJPYyYk4k+irsbfZc1oa2aENAoPPb/Sv7/wC2&#10;jw6/vY8aP69tW/zqz5/kOe/4K7/uZP2V+/zCw/48Py2/0p/bR4df3seNH9e2rf51Y/kOe/4K7/uZ&#10;P2U/mFh/x4flt/pT+2jw6/vY8aP69tW/zqx/Ic9/wV3/AHMn7KfzCw/48Py2/wBKf20eHX97HjR/&#10;Xtq3+dWP5Dnv+Cu/7mT9lP5hYf8AHh+W3+lZpHlDgKLXfIPy2R1pYqtaqJObksl6rc5SpuOsNWdM&#10;dkA22CdCGl4hZxGOG0a5s6jUSIHMmgdEyQD9DOrtISXEumbI3bXsuGwNY4PBa4FnmYg448Ncdtaq&#10;oc5ZEzNJxCWuiMhIINR53nYEdKvg+AzYK2wfFZxoO8cEcydLJsjXz4SKFP6KNW2hcEK+3MQHC6qJ&#10;0Kk4jwEqnYI/xikBMxM507yLYW2sbvhFGScDx8aNvF+txf8AirL0xL2uSw12t4m+Bxp4qKnZ7gXZ&#10;q+yPKdyBag6M5itax2tdZQgCsmsDZCD19Xpedal9FZdJIqd0sMoPYBgMURHvKRTvKF5d2toLXR9s&#10;aUfKZJD1vcB+q1v/AIKBaomM2dSj4LA1o6mgnxkqyh7fHbHFzQ/jcpDW6b90RQbvsbZe1tgWquWz&#10;a+vqzZ2ztKzqa9ilZmFmJ5jLMzua5QWSqHrplFRqdNQnVM5BGqu8yyzjMdVSG3trmW3iijY1zY3u&#10;bTh4zQgEHznmtN9RtUu0tPZW2UNEksTZHvc4guaDt4RUE12NHUpuf7aPDr+9jxo/r21b/OrK/wD5&#10;Dnv+Cu/7mT9lSL+YWH/Hh+W3+lP7aPDr+9jxo/r21b/OrH8hz3/BXf8Acyfsp/MLD/jw/Lb/AEp/&#10;bR4df3seNH9e2rf51Y/kOe/4K7/uZP2U/mFh/wAeH5bf6U/to8Ov72PGj+vbVv8AOrH8hz3/AAV3&#10;/cyfsp/MLD/jw/Lb/Sqj/ugbRobbL/iNtTT229U7LnY1ptbX11Lr7YdNuj5lE+tTLHSjP2tblpF4&#10;yaEeLzgAoqHpGOqAF7Tde+6u6OHMbJt7Z30E0UZMb2cbHNBPnNfTiABNODYoNrJ9tOYJ4JGPcOJp&#10;4XA4YEbD0r8P2pOxHEZyV5S6mKsYrW66NrexFm/VXtVcavvzGtNlhKCBkBMgnt5UoCZQhw9Qe0pw&#10;Ewk9O+S1D8ps73fHcOZ/eMLv+UF86JlIvJoNzow75Lqf1lIR7qz9zvjt/iWR/Zdf8jPc59+XX8J/&#10;zGLaa1+wRe2/quUHvtsPvPKr+pvbv4oYZYPer+EX+3j8pUd0j98D2blom5zArVTCJhEwipWe7I/S&#10;Fwo/I3d/471pl99zH2W/9pF5Hqvdb/vbf1X+Vq+N9qL+8Hyw/U3S/wA9lc9++X7ssvbv+YvPRP2q&#10;f2Y8qvC5z6rGTCJhEwiYRY9+xf0g3r8sbP8Ajt9ncFr9mj9m3yBUNN+9d6x8q0sfBx91Rw9/I66f&#10;tZv+cpd4X4yvvaM+rYre059yW/qn5zlK/kMW7WV/5S+M4cSee3JHTTGPLHVNpfXly14giQxWaWvN&#10;ioo3iosGShgAF0q/FzpYtQ4fD5hioX8JRzsLR+bfzrTdrfuNZjGGv5eNnmOJ9Yji6CFS2dWfuOZz&#10;W4FGcVW+q7EeAGnUreXtiuShtpcJrloKXfFcWDjNsZ00i24qCdZHW+1zydyrZ1ROYVDGLc21lRL0&#10;+gRBJIodOnQKS728q9zz+PMmCkV3FU+vHRrv1ezPSSp3o677bLnWrj50L8PVdiPHxKydlVKXLlbn&#10;DyJZ8TeI3IPkO6VRTd6x1pPy9bI5Kkdu8vUikSv69i1yrdUhRl71LxzU3UDfRWH6Jh+iO40/lbs6&#10;zu2ysejNKA7mYPOeepgcepYWZXYsbGW7O1jCR62xvhcQFk6LLSM1JKuFzu5SWlnyiyyhvVdvpGRf&#10;uBOocw/TWcu3blURH8JjnN/CI52aAyNlBQMaOgAD8gVI4uNTi4lavHAfjq34ncNeOfH8jRFnKa91&#10;jAN7cRuUhUlthTqZ7Rsd6T0/gJH97m5FYvUTG7TgAmMPxHjXUmaHOs9uszrVkszuH1B5rB1MDQrs&#10;yy0Fjl8Vrsc1gr6xxd4yV15mkWesiHkV+8FvX9cmzvz2m87Zyv7stvYR/MCou7+1S+0d5StE72/3&#10;3RvEv/fx/mZ3NnMHeV+Nb3+x+oiVq6X+4oPj/WPUyGQVb9MImEXAm+vKR4++NXz7fbPKvU8fNxvc&#10;R5UanOH2VdWzj4Am1d0/XLe1WGOWWMYAL803QIAD3GMUgCYJJlukNS5tQ2VnMYzsc4dmzqc/haeo&#10;lau6zrK7OonnYHDcDxHwNqfCob91e6f4nVP5lnozQ+5NxyCHqkTkLY9rmo6q6MHcCKjR96l9s50T&#10;iACb14dscAH8HXJ1Ydz2dTUdmNzBA3kaHSO6x5jfA4rQXGtLFmFtFJIeejR/WPiUO3In3L3Nzc9f&#10;tFIo9A0hpum2qElq8/8Aq+BnbzczxU5HuYuTarWG0Tf2dEFWbowEOjBN1UzCI94/ACznK+6jT9hK&#10;y4uJbiedjg4VIY2oNQeFo4tvK8haG71fmNw0xxtjjjcCNhJxw2k08SgD11+kGi/ljWPx2xyybr7N&#10;J7N3kKi8P71vrDyrYQzh9Xyse/Yv6Qb1+WNn/Hb7O4LX7NH7NvkCoab9671j5VpUeDjT0TpzxhcX&#10;2Ue2IlI7Dq8juGyPAFMVZSW2VNv7AxcuBSHsE7KrKxrEn4DAizIB/pgYc5T7wr599q68c4+bE8RN&#10;HIIwAfC7iPSVbunIG2+TQgbXt4j0uNfJQdSloyFreJhEwi+ZulPruwqdbKDb41GZqd4rM9T7RDuQ&#10;6t5Wu2aLdQs3GrgH4UX0a9VSN/8AmmHPWCeW1nZcwHhmjeHNPI5pqD1EL4kjZLG6KQVY4EEcoIoV&#10;krcmdGWPjNyD3JoG1gqaa1LsOz0pV2qmVL62YREmulCz6JCGMUrSxQgt36Hx6+i4L1AB+GdpZTmM&#10;WbZZBmUP7ueJr6chIxHS01B5wqOvLZ9ndSWr/SjeR002HrGK0hvDLydJyr8dfHy6PpL6xudDroaU&#10;2KZRcXL4lt1Wm3rqDyVXN8VJOzVEkVNKiPx6yYdfjnK+u8o/k2qLm3aKQSO7VnJwyedQczXcTfiq&#10;2tP3nvuUxSE1kaOB3S3DHnIoetSk5EFul8BtbZNZ03rDYu27o6+SqOsKPatgWZ0Ah3IwNPg30/Km&#10;SAf463yTA4EKHxMcQAOojmTZ2st9dxWUArPNI1jelxDR4yvKeZlvC+eT92xpcegCpWSNuTalp3lt&#10;rZe5bu5M7t2071ab9YVfVVVTLK2qZeTLps1MsYxyMWZ3not0/wCKkgmQhQApQAO07Czhy+yisLcU&#10;ghjaxvQ0AeE0qedUbcTPuZ33En7x7i49JNVp4+K/jCnxE4F8ddPO4z6stxaOyvOyUlCFK9/pH2J/&#10;732xm/UKAeutXnsqESmcf/4aPSL+AoZyTrDNzneo7q+aawdoWR8nAzzWkesBxdLiriyWz9xyyKAi&#10;knDxO9Z2J8FadSkHyMraphFwj5OtG/2juAHLDUqLP6wlpnT1ksNXZAT1DurprwiOxaU1T6AJiHdW&#10;uqM0u4AESgfr0H8AyLSWYfyvUtlek0Y2drXH9F/mP/VcVrM5tve8rng2uMZI6W+cPGAsrlhJyMWd&#10;ypGvnbBR4xeRjpRm4VbKLx0giZtIMVVETEOZo+anMksn17VUjGIYBKYQHsNzGvoHgEAg48o2HpG5&#10;UuCW7DTBfxZ9L5TCJhFfg9sTyoebZ4iX7jhZJNV9YeMt0bnrXzbn1HAat2iMtOQTFEFQ9ddKDuER&#10;OJ9QOcjds4aogCZCpgPOHe3k7bLO481iFIruPzqf8SOgJ62lnSQ48qs7R16Z7F1o81fC7D1XVI8B&#10;B8Sq1+ajR7jQ3kz5VV75UyEReL6fc9eXAoEbvY/cTFrf5I7Mgdokbxtpm5GPEO0oAozOBepO0w2/&#10;oLMBmOk7OWvnxx9k7mMR4BXpaGnrUL1Dbe7ZxOz4LncY+P53lJHUuBdGbMd6W3Zp7cbBJVd9qbae&#10;vtmMkERIVZZ3RLbEWlskkZQSkKqotFABRMIAAj8ckmY2jb/L57F2DZoXxnoe0t/KtZbTG3uI7gbW&#10;Pa75JB/ItdyFmYuxQ0TYIR6jJQs7GMJmIkWwiZu/i5Nqk9j3qAmAphRdNFyKFEQAe0wZxPJG+KR0&#10;UgpI0kEchGBHhV6tc17Q5uLSKjoX6efC/UwiYRMImETCJhEwizEvNnudDeHk75V2GPc/MQ1PuzLU&#10;MQUqnqooBqGvxOv50rc4fAyLq2wMi5AQ6l6rj0EQ6Z1toCwOX6Ss4nCkj4zKf7VxePA0tHUqd1Fc&#10;e85xO8ei13CPigNPjBXifjL0e45F8/OJ2pk2ovY+Y3NVLDZmwFKb1aTr1ybYd6J1P1TTMen1V6Up&#10;jAYpTCAiU38UdhqzMBlem729rRzYHNb67/MZ+s4LGye2N3mkEG4yAnob5x8QKsje6l5UPGjTj9w0&#10;r74yKEqk639spFFftO6atnUrS9ZRqxUlAE7QXzefdroql7TKoNFC/EgCFVdzuTtc65z2UYt+hj6c&#10;HSHppwAEbi4KXa1vSBFl7TgfPd4w3+sfAqaOXsq/TCJhF9FGMLHfLRDwrEr2ftFoloivxaJ1TOH0&#10;nKyK7WIiWYKqmE6qy6yiSRRMPUfh1HPJ7oraF0jqNhY0uPIAMSfyr7AfI8NGL3EAdOwLXJ0TquJ0&#10;ZpLUOloL0jQ+pdZUbXEcqkQSFcNaXWYyupuxAQA5lXn1f6pzG+mc5xMbqYRHOKcxvH5jmE9/J6c0&#10;z3n47i6nVVXnbQNtraO3b6LGNb4BRerZhr3TCJhEwiYRMImEWV55VNcqar8jvNGonRK2SU5BbBuL&#10;FsQpCJN4nZUupseGbokTImRNujE2xEqZQD6JAABER+I9haOuvfNLWE+0+7MaemMcB8bSqWzqLsM2&#10;uI//AFXHqceIeIq4F7X3Yra0+P260Y66X1nq/kRdY4WYHAyycFaqvSbVFvlCAACmk8l30mkTr16i&#10;1MPX+AKQ73bUw6ljuKeZNasNedrntI6gG+FTzRsoflbo97JT4CAfLXwKyDlWKWphEwiYRMImEXDv&#10;kw2Ghqzx88zLossRBVpxy2rCxiqhgKQk/cKnI06tiPUpu/rPz7YAJ8O8fo9Q69QkGk7U3mprCAYg&#10;3UZPQ1wc7xArW5xL2OV3En/pOHWRQeMrKjTTUWUTSSTOqqqcqaSSZTHUUUOYCkTTIUBMc5zCAAAB&#10;1Ec7HJAFTsVKrXg4+6+HUmhNIaqFEjcdZah1rr4W6YIAmgNMpkLXPRTBqi3bARL6t7Q9NMifQPol&#10;KHQA4mzO599zK4vNvbTyP+U4u/Kr1tYuwtY4fzI2t8AAWSbsX9IN6/LGz/jt9naVr9mj9m3yBUbN&#10;+9d6x8q1SPHT93zwU/wb8Yv2J0jOPNUfibMf464+terpyn7rtv4eP5gXZGaJbBMImEXjfIv93ze3&#10;6m9n/mTOZnZX952/t4/nhY919lk9m7yFZEWdsqilqM+QVdZv4n+UiiCyqBzcMrugY6Kh0zmRc6zV&#10;bOURMQSiKThuqZM5fwHIYSj1ARDOQ9MgHWdmDs9/b9YrmzTDI5qf4c/NWX3AwcrZ5yFrUCzPIzlh&#10;lo6Dho9M6Saj6VlniLCOZpqOFEkEzuXjghAMc5SAJuoiAfHOuZJGQxulkNI2tJJ5ABUnwKm2tc9w&#10;Y3FxNB0lSk/8jnyr/wBz25f7Z6o/n/kQ/wBQdHf46P5Mn7C3X+XM7/w7vC39pP8Akc+Vf+57cv8A&#10;bPVH8/8AH+oOjv8AHR/Jk/YT/Lmd/wCHd4W/tJ/yOfKv/c9uX+2eqP5/4/1B0d/jo/kyfsJ/lzO/&#10;8O7wt/aT/kc+Vf8Aue3L/bPVH8/8f6g6O/x0fyZP2E/y5nf+Hd4W/tJ/yOfKv/c9uX+2eqP5/wCP&#10;9QdHf46P5Mn7Cf5czv8Aw7vC39pP+Rz5V/7nty/2z1R/P/H+oOjv8dH8mT9hP8uZ3/h3eFv7Suh+&#10;B3jpyB4tcFj6k5IUCQ1reI/dGwZmKrUm+r0i6CqTcfVXTF+LutSkwxUI6lwfdAOt6xezoJQL25Q3&#10;eNmmWZxqL33KpRLbmBgLgHAcQLgR5wBwFN1FYOmrS6sst7C7aWSCRxANNhpyV31VGTyvyDyT8k/N&#10;py+W9dZPkVsePIf00k+1nEza0VHo9qJEyD8uwZJJ9wh3H7e4wiYREehdGNazSmXhuz3Vh6yKnxlV&#10;vnZLs3uCdvau8Romj/FX5AeSOrqxunSPG2zX7WFz+uvsxbY+za9j2ct9nbDLVSa9FnOW+LlEfkLD&#10;BO2xvVQT7jIiYvcQSmFmGsdNZVePsMwu2R3cdOJpa8kcTQ4YhpGLSDt3pbZLml3C24toXOhdWhq3&#10;GhIO0g7QV6x/yOfKv/c9uX+2eqP5/wCYf+oOjv8AHR/Jk/YXv/lzO/8ADu8Lf2k/5HPlX/ue3L/b&#10;PVH8/wDH+oOjv8dH8mT9hP8ALmd/4d3hb+0n/I58q/8Ac9uX+2eqP5/4/wBQdHf46P5Mn7Cf5czv&#10;/Du8Lf2k/wCRz5V/7nty/wBs9Ufz/wAf6g6O/wAdH8mT9hP8uZ3/AId3hb+0n/I58q/9z25f7Z6o&#10;/n/j/UHR3+Oj+TJ+wn+XM7/w7vC39pTaeA3xvc6eIvN6e2byA0PZ9W69lNCXymLT7+zUmQZvpiUt&#10;WvpeMhXDOtWuXfLFcGgDrl70RRKdsUwiBgJkA7yNVadzvT7bTLblk10LljqBrwQA14Jq5oG+m2uK&#10;kOmMpzKxzEzXUTmRGJwrUbSWmmBPIupPdWfud8dv8SyP7Lr/AJp+5z78uv4T/mMWbrX7BF7b+q5Q&#10;e+2w+88qv6m9u/ihhlg96v4Rf7ePylR3SP3wPZuWibnMCtVMImETCKlZ7sj9IXCj8jd3/jvWmX33&#10;MfZb/wBpF5Hqvdb/AL239V/lavjfai/vB8sP1N0v89lc9++X7ssvbv8AmLz0T9qn9mPKrwuc+qxk&#10;wiYRMImEWPfsX9IN6/LGz/jt9ncFr9mj9m3yBUNN+9d6x8q0sfBx91Rw9/I66ftZv+cpd4X4yvva&#10;M+rYre059yW/qn5zlK/kMW7VMr3V/G1VCZ41cuYhkYWsgxl+P17eJt+xJB7Hqyl/1qKqyYCCriRa&#10;vLKQwqdDFIySKUTB8CXv3OZqDHd5I84giZg5jRkngIj8JVf61tKOhvmjAgsd85v9bwKN/wBubyYH&#10;RPkQrmvZaQFrT+TFSm9SyCapylYpXBsULfryRUL1Kcz5eag1YZt07g7ps3UvQe4kp70cp/mOmH3T&#10;BWe0eJBy8PovHRQ8R9RanSd57tmoicfo5mlvXtb4xTrWirnL6tZVT/dPckj1LQWh+LkK/InI7hvE&#10;nsq5oN1g+ZJTdXtm7OCjpBDv6lj7DcLSR0ibsHuXgDABg7TAa4+57Ku2zK5ziQebBGI2+tJiSOdr&#10;W0PM9QnWl3wWsVk04yOLj0N2eEmvxVXB8LHGsvKDyO8eKnJMTPqhr6wqbuvJRTBZsWB1SCdljGr9&#10;IxTEVjp66pRMWuU3QDJvxDLT17mv8o0tdTMNJ5W9kzpk8005wzicOhRPT1n77m0UZFY2njd0Nx8Z&#10;oOtad2ckq4kwiyIeRX7wW9f1ybO/PabztnK/uy29hH8wKi7v7VL7R3lK0Tvb/fdG8S/9/H+Znc2c&#10;wd5X41vf7H6iJWrpf7ig+P8AWPUxDt21YNXL585bsmTJus7ePHaybZq0atkzLOHLlwsYiKDdBEgm&#10;OcwgUpQEREADIM1pcQ1oJcTQAb1viQBU4AKsF5A/craZ0fJTeseGFahuQ2wYxZ3GyO07A5ftdHQM&#10;i2P6Rggk4ldjYdqekumch1WbqKizl7FWz92QRLluaa7qb/MGNu8+e61tjQiNtO1I561bH1hztxa1&#10;Q7NNX29sTDl4Eso+EfQHRTF3VQchKqc8nvJ5zq5fLSbfdfIm+SFUkzn9XW9UkBoesytjFFNJotSa&#10;iETDTBGyIiQi0iR66EDGE6pjHOY1zZRpHTuSAGwtYxMP944ccnTxuqR0NoOZQi8znMr8kXEriw/B&#10;Hmt8AoD11K9I4x+HDyIcrkY+X1/x7sdTpUh6Z0thbeUS1dUztFTGISRji2cG1ls0eJyiAqw8dIgA&#10;gOYub660xkxLLm6a+4HwIvpHV5Dw+a0+s5q9bPIM1vqOiiLYz8J3mjx4nqBU9Wg/ajtSlYSPKLlU&#10;4VOJkvrOnaDqiaBSlACGXBhsnYaTgVDGETEIKlUL29AOID1Eha4zLvkOLcosxzOmd5WM/wCopNa6&#10;JGBvZ+kMH9Z37K7m5CeEDxxcYOD3L++UvSj227Jo/FbkJaavsLZl1tFtnYexV3UVwlYKaYRBJCMp&#10;DKTiJRqm4QXRiE1SLEKYDdSl6R7LO8HVOb6hsbae4DLSS8ha5kbGtBa6RoIJoXkEYEF2xbK605lN&#10;nl08scZdM2B5DnEkghpINMBgeZUItdfpBov5Y1j8dsc6Puvs0ns3eQqsof3rfWHlWwhnD6vlY9+x&#10;f0g3r8sbP+O32dwWv2aP2bfIFQ03713rHyrVF8cyaaXj44KFSTImUeHXGZQSplKQoqLaXpSyyggU&#10;AATqqnMYw/hMYREfiOceapJOpsxr/jp/rXq6cp+67b+Hj+YF2XmiWwTCJhEwiofe6H4uhrzlRrHl&#10;DAxfy8ByFowVy4PESkMRTZ2qUmUP828OToKB5bXb+FQQKcOqgxS5imN0MBOi+6LN/esnmyiQ1ltZ&#10;OJo/9OSpoOh4eT6wVaaysuyvWXjR5kraH1m4eNtPAV6r7Vvkz9QbU5BcS5yR7I/YdZjdzUJq4cem&#10;gnaqQshW7sxj0BHovJ2GsTce6P0+INoAw/gKOYXfFlPaWdtnUY86J5if6r/OYTzNcHDpevfRV5wz&#10;y2Ljg8cbekYHwgj5Ku2ZQKsRV5fco8nlNJ8C0NPQUn8lbuUN4YUc6KShknv9G9PBvb9gPGyhRD+R&#10;WeoQ0S5J+BRtMHKPwEcs7upygZhqM30grBZxl/Nxu81g8HE4c7VFdXXnu+We7tP0kzqfFGLvyDrV&#10;QDxE8Yj8svINx21q9YfP0+At7fauxSKFA7MaPrA6dsko+QASnH5KzyDFpDD0Du75IvQS/wAYLu1t&#10;m/8AJdM3V200nczs2cvHJ5oI52gl3xVA8is/fs0ihIrGHcTuhuPjwHWtRnOQ1cyYRMIv8mKU5TEO&#10;UpiGKJTFMAGKYpg6GKYo9QEogPxDCLLG29wU2u78je2+DOkqW9st2a73vNM19BIdrVL7Foy0hN1u&#10;xSrtcStoaAZa9O3k3rpYwItWhTnMYQL1HsGx1FZN0tBqHMJAy3Nsxzz+nQBzQN7i+rQBiSqXny2c&#10;5s/LbdtZO1IaOatQTyDhxPIFcP4U+3H4acf61E2Tk81S5P7aSblkJlWfcysFpyuOwIksszgaUzfM&#10;j2RjH9qiR3VgUdJPCfy3yLQRBJOjs/70s9zKV0WUH3OyrQUoZXDlLyDwk8jKEbOJ21T3LtJ5fasD&#10;7z6affWoYOgb+l23kC6LtXL3wUce119bPLVwerhGJ1Wzyt651ZTrjCs3HopIumr8dXUaxwjd6VMp&#10;Ul01TgqUxBTOAGKJQ1cOSd4mZgXTWZg4nY58jmk9HaPaaclOkLLff6btfoS62FNzWgj9UELy648A&#10;vCV5O67MJaOU0EyvKbZV59r+Jtjp1Hv9bVUHsCSsevIBIkQ+RcqlDvNOQKplQ7hSUTOb1MzINS6/&#10;0lK05h7ybetOG5a57HczXuxHxH4bxuXhJlenc4YfduyEnLEQHDpaMPC1R9+NHgvv/wASHlZhtW31&#10;79u9B8rtY7H1zrXcEG0VjqvYrXUI1Pb0VE2mHVcvFKlsKMgaDKJpMll1knSDtY7NdwBVwRkurNQ5&#10;brXRrry2HZ5lZTMfJETVzWuPZEtOHEwl7cQAQQOIDCuryfLbrI87EMp4rWdjmtcNhI84Ajc4Bpw3&#10;1wJxX6nuleH7mx0PTnNipxJ3DvXawaa284atkznSptkklpTW1gfLkKmdCPg7k9fxhzHFTvcT7QhQ&#10;IBTCb57oM8EVzPkEzqNl+li9Zoo9o5y0B3Qxy+tZ2BfFHmLBizzHdBxaeo1HxgqUGX4q7Wk94E+W&#10;TblD48dXxMnIkdbB47EJoS6tzHU+ZGPpzFr/AEcyxirCZdVGR104jkTuBMYqz9m76D1IYpeVe8fJ&#10;TlGp5nsFLa6+mZ0uJ4x1P4jTcC1W5pm+F5lTGk/SxeYer0T8mnWCpo8gSkKYRMImETCJhEwi5c5r&#10;clYDiBxV3jyMsB2wk1lRJWUgGDtQE0p27yAJwlBrYm6GMX7RXSTYsxMBTCmVYT9BAo5t8gyqTPM5&#10;t8rir9NIASNzBi93xWgnqWFmN42wspLt3wGkjnOxo6zQLJzmpmVscxLWGdfuZWbnZN/MzMo9VMs8&#10;kpWUdKvZB+7WN9JVy8drnUUMPxMcwjnZscbIo2xRgCNoAAGwAYADoCpFznPcXONXE1PSrdHtaOH7&#10;mQtO5ubtriTli6/Hq6P1Gu8bJik7npf6tntl2KOMsUF0loSGSjYtFyl1SVLKv0e7uSOUKU74M8DY&#10;YNPwu89x7WSn5oqI2npPE4j9Fp3hTrRdgS+TMXjzQOBvScXHqFB1lf1bn8Zm6fMP5TuVG15+fkNV&#10;8S9Q7IQ0MGxHDEXkzY3Ol4tlSbfTdRxbzqzkXSV4ipRSQk3Bvq6NdO1A7HLhM7MPyw1ZYaH0fZ2c&#10;TRNnU8XbcFaBvakva6QjEeYW0aPOcANgPElxk9xn2dTzuJZYxv4OLeeAUIaOkGp2AnecFOhrfxs+&#10;JbgXVo19YNW8eoBVFJNM20uUcxTrRYpJ+2SFNeSb2HbTk8LAPnBFB9YkI3jG3QwgCJSj0yvLrVWt&#10;NRzFsU104f8ADtw5rQOThjxcOTjLjzqSw5RkeWMBcyIH86QgnwuwHVRexwld8VHKoqlPqsVwB5Cq&#10;CR4h9Q1NHj1s582EyKC7wzRrAfXL5g5SSIkqKiIJqpdpFAMUSlMGBJLrLJvp5jmVqMMXdtGOataA&#10;7xjzhe7W5Je/RsFrLzDgd5KqIPn77avj9s+sz964QnV0btlm3cSLTWMtNyUzqC7LpIqKniGi82vJ&#10;T+vpiRWAAQcpOnEQkbokZmimYV0ZvprvWzO0lbb6g/7iyJoZAAJWc5pRrwN4oHb+InA6LNNI2szD&#10;Jl30c/5pNWnmxxaeunMq4/iH4m3G5eWXROm9mVKWrE1ozZcvsbZ1an2B0JCtyGi0nlpaxsyxV6B2&#10;Ob1ERjA/XuSODoDfTIP0rS1tnUEGi7m+tHtfHcRBkbgcHCajag+oXHlwUSyKxkkzyK3maWujeXOB&#10;3cGND1gDrWl9nKCt9MImETCJhEwiYRMIqBPufNBr675z0zd7RockFyJ1JDOXT8yYkI5veqTI0ewN&#10;CH6iVX5KlmrJxH4CAuOgh0ABN0l3R5kLrT0mXuP0lrOcP0JPPaet3aeBVhrG1MWZNuR6MsY+U3A+&#10;LhXr3tXeQbSpciOQPG2XeEbo7k11CbBqhXCpSkcWrUsk+ayMPHp/xzSErVLy6en6B2i3hTCIgJSg&#10;bC74csdNldtmrBUwSljvVkAoTzBzAOl699F3Qju5bR3+8YHDpbu6wSepXmM56VkJhEwigS8tnmMu&#10;/jI3XoynRek6ruCk7Jos/arG3f2qXplpauomwEh0UISebxtkiW7c6J+8wLxbgxjB0AxQyx9FaGt9&#10;W2FxO+4fBcRSNa2jQ5tC2uIq0+BwUZzzP5MnuI42xtkje0k4kHA0wOI8S9x4JebPhTzrkomiV+zS&#10;On92ypit2WodsAwiJOwvu0BO2odnZunNYuapzd3otE128uqQhjixKQoiGv1FoDP9OsdcysE+Xt2y&#10;R1IaP02kcTec0Ld3EsjLdRZdmRETSY7g/BdhX1TsPRt5lL5kIW+Vcr3NnIJvrHgTCaWZPypWLkjt&#10;OvQaseCgpLr0PWqyGwbPIJiUoiokztTGuNlCdS9xX/xHoAlNaXdLlhu9SOv3D6K1hca/pyeY0dbS&#10;89SiesLoQ5YLcHz5ngfFb5x8fD4VTg8Y+g1+THPnivqL5Q72Iltt1yyW5EqfeU9E16qfYF4SUOIg&#10;Rv8AN1asu0CKG6gVVUn0TiIENeercyGU6bvL2tHtgc1vrv8AMZ4HOB6AoDk9qbzM4INrTICfVb5x&#10;8QK1VM46V1LHv2L+kG9fljZ/x2+zuC1+zR+zb5AqGm/eu9Y+VapHjp+754Kf4N+MX7E6RnHmqPxN&#10;mP8AHXH1r1dOU/ddt/Dx/MC7IzRLYJhEwi8b5F/u+b2/U3s/8yZzM7K/vO39vH88LHuvssns3eQr&#10;IiztlUUtTvm3W1rb4uuTsC19Uzx1wl2e4YpI+n6jl/GaalZVizAVjETKV47ZESMYRAClOI9fhnH2&#10;QSiDV9pIfRGYR16DKAT1Aq6MxYZMmmaNvuzvEwlZeuurP9iNg0W59vf9kblWLP2+l6/d9QTbGV7f&#10;R9VD1uvynTt7yd34O4Pw511dQ+8W0kH58bm/KBH5VTcT+zlbJ+a4HwGq2CGjts/atnzJdJ0zeN0X&#10;bRygcFEXDZwmVZBdFQoiU6SqRwMUQ+AgPXOIHNLXFrhRwNCr4BBFRsK/oz8X6mETCJhEwiYRZd3m&#10;Qq56h5PuZ8So2M1M73A8tAJGUUUExLxBwl0Tc9yn0gK8TsALAUPokA/aX6IBnXehZu30jYPrWkAb&#10;8glni4aKms/Z2ec3Df8A1K+EA/lVzf24l1RtPi11jBpOBXPrbZW5KU4SHs6M1n15kNilbl7UyD0M&#10;3vya30hOPVUfj06FCiO9KAw6wmkI/exRO6aMDP6lFYGk5OPJWN/Me8ePi/rKdrK7UlTCJhEwiYRM&#10;IqunurP3O+O3+JZH9l1/y3u5z78uv4T/AJjFDNa/YIvbf1XKD322H3nlV/U3t38UMMsHvV/CL/bx&#10;+UqO6R++B7Ny0Tc5gVqphEwiYRUrPdkfpC4Ufkbu/wDHetMvvuY+y3/tIvI9V7rf97b+q/ytXxvt&#10;Rf3g+WH6m6X+eyue/fL92WXt3/MXnon7VP7MeVXhc59VjJhEwiYRMIse/Yv6Qb1+WNn/AB2+zuC1&#10;+zR+zb5AqGm/eu9Y+VaWPg4+6o4e/kddP2s3/OUu8L8ZX3tGfVsVvac+5Lf1T85ylfyGLdqNLy/c&#10;bv7Uvju5Ka7YRf1pboGlLbToCSQdX32x1YoW5s2UX1ASfWFjjIt3EFA30TEkTF6k6gcsr0Rmv8n1&#10;PaXTjSB0nZv5OGTzSTzNJDvirUZ9ae+5VNEBWQN4m9LcfGAR1rMg1rf7HqjYtB2lTnfyFu1rdarf&#10;6s++l/odjp06wsUI7+gYh/8AR5OOSP8AAQH4fAQzrS7tor21ks5xWCWNzHDla4FpHgKp6GV8ErZo&#10;8JGODh0g1C1vNJbYrW99O6s3VTlAUq+19f1HYUEX1yOFG8fbYJjNoMXSiZSAD6OB76DgglIdNdM5&#10;DFKYolDizMLKXLr6awn/AH0MrmHpaSK9BpUcyvK2nZc27LiP0HtDh1iqzlvO7yYHkr5JN2LRz8X1&#10;P0iqy4+04AOU6SSWt1nyV0OkZMRRWSdbPk5xVJUvX1G5kviIAGdRd3WU/wAp0rbhwpPcVmd8enB/&#10;7YZ11VT6lvPfM3kINY4/MHxdv61VOl7VfjOERr/kTy4m48pXtznozRtBdqkMm4Sr1VSZXDYDhuIh&#10;0XjZ2eloVADgPQHEKqX8IDled8Wbcdza5JGfNjaZXj9J1Ws6wA49DwpJoqz4Ypb5wxceBvQMXeEk&#10;eBW58pRTpMIsiHkV+8FvX9cmzvz2m87Zyv7stvYR/MCou7+1S+0d5StE72/33RvEv/fx/mZ3NnMH&#10;eV+Nb3+x+oiVq6X+4oPj/WPULXuS/JpbGlrV8eml7C7gYVjCxM3yYnIh0o2kLC4sse2mazqP5lAU&#10;1G9eRrzxvKTRCmMEiL5q1MJEkHSTie91Wk4XQ/5mv2h0hcRADsbwmjpPW4gWt/NoTtIIj2rs4eH/&#10;AMqtzRoAMhG+uIb0UxPLUDca16PH147t7+RfbyutdQNWkPXK2lHSm0NoT6Sw1TXVekHR27dy8KiK&#10;a8zYZX5dcIyJQMVw+OgoYTIt0XDhGzdTany7S9j73fEulfURxt9J7gN3I0YcTjgKjaSAYrleVXOb&#10;T9jb4MGLnHY0flJ3Df0VKv28GPDTwo4MxkPK1zX8ftrcrMjZw+3dtiLjLHaUJVNFMFnFGiHKC8Dr&#10;hmRx6vofVqQSQIK+k5fO+0D5zdqHXef6he5ksphsDsijJa2n6Z2vPLxHhriGtVn5bp/LstaHMaJL&#10;gfDcKmvMNjerHlJUr+QxbtMIuN/It93zzr/wb8nf2J3fN7pf8TZd/HW/1rFr82+67n+Hk+YVlb66&#10;/SDRfyxrH47Y52HdfZpPZu8hVLQ/vW+sPKthDOH1fKx79i/pBvX5Y2f8dvs7gtfs0fs2+QKhpv3r&#10;vWPlWqR46fu+eCn+DfjF+xOkZx5qj8TZj/HXH1r1dOU/ddt/Dx/MC7IzRLYJhEwiYRQ7edri4blD&#10;45NxoREaaRvOjwa8gaQRIgmcmW121kDXVoiRMpnDpV/rKTmyINidRXe+h0KYxShk57u84/lGqYC8&#10;0t7isL/j04TzUkDKncKrQalsvfMpk4RWSPzx8Xb+rXroqBfj85Ir8R+Z3HbkF80s1h6FsiHG5mQA&#10;TKr66sgLVPYzVNP+Kou4o84/KkAgIAt2G/CAZ0lqXKhneQ3WWUrJJEeH12+cz9cCvMqxyu7NjmEV&#10;18FrxX1Tg7xErV4RWRcoouG6yThu4STWQXRUIqisiqQFElkVUxMRRJQhgEpgEQEB6hnGpBBocCFd&#10;oIIqNizxfcgcnz7z8gMjqmIkQd0vi/UozW7FNBRQ7JW9WBFrb9jSJCnOIEfIPH7KFc9CkDvgwDoP&#10;TuN053WZR/LtNC8eKXF48vPLwN81g6KAvHrqqtW3nvOaGBp+jhbw9Zxd+QdSlS9qzxhLE0fkJzAm&#10;2RiP7dLs9DUBdQgJqFrtcLFXPYTtETJ9y7GZn3sI3IcpgKC8OsUQEQ+jDu+LN+O4tcjjPmsaZn+s&#10;6rWDpADz0OC3eirPhjlv3DFx4G9AoXeE08Ct25SanSYRMImEXFmueFGuNfc2uRXNpu1Yvdh751/q&#10;miA4UakB7WGlGjVom0AxX9IBBK6s4Oti5HvETGhUw7S/SFTfXWf3VzkFrkBJFrbSyP24OLzVtfUJ&#10;fT1z1a6HLoosxlzEU7WVrR0UwPho3wKon5N/JRvPyh8s4Hx78O7I4gNETmzW2pGb6Hl3kchvexLy&#10;YRMvdLvJx4esOn4L0nDllHEBVFwwbmkXRFlTtm7K7dJaUy7SGSu1NnjA7MWw9oQQD2LaVDWA/wC9&#10;OALtoJ4RQVLoLnGb3Oc3wyuwNLYv4cD6Z2En9EbhyYncBY40j45uDniu4vX/AGuz09AbUueldQ3X&#10;auxtu3evw1k2VcFte1KXuFgCsuJlrIM6FHu0YxRBlHxREEiJFR+ZO7cFUcq1ZmGqdQ6wzeKzdO6G&#10;C4nZGyNji1jeNwa3ioQXkVqXOrvpwigEst8py3JbJ04jD5I4y5ziAXHhBJpX0dmAHXU4qgXyI518&#10;guRu+UeQ83PRGub7BzbiXoTjTNdhtWK67SF0LiPZVycpzKKtLlWKJ2kTfSD55In6CZRcxjCI9J5X&#10;p3LMry7+WRtdLbObR/auMnHylwcS3HkADeQKsbvMrq7ufenEMlBq3gAbw9BFD1kk860EfDny2tHP&#10;vgtrjbG6oyKmtpUG7ztBtFiPFsEkJ63UVNkvE36OYpIg3hpuSrFkag8M2KkmL4zoUSJIKlRJzRrn&#10;JYdN6ilsrAubZyxh7W1ODX1qwneA5ppWuFK1IqrRyC+fmmWsnuADM1xaTylux3MaEV567lI/uXUd&#10;E35qnYWl9mw5J6g7OqczTbTGGEhFlYuaZqNFHDBwdNUWMtHqHK4ZuSl9Rq7STWJ0OQohFrC9uMtv&#10;Ir+0dw3MLw5p5wa48oOwjeCQttcQRXUD7eYVie0g9B/LychWWpz24W7I4Fclbzx/2Ei5dtolyaZ1&#10;7cTtBasNh63k3LkKvcI4CmVQKd2g3O3fIEUU+Skm7hsJjCkJh6/05n1rqPKY8ytaAuFHtrix49Jp&#10;6NoO9pB3qmMzy+bLLx1rLsGLT+c3cf6eQ1C7F8JXkOJwG5aMDXmUOz4/bxJFa/3J3mEWldEjpwNK&#10;2UZPvIAfYeYkVQeG+mYsM+fdhDrekGaLX+mP8yZKfdxXM7er4uV2Hnx/HAFP0g3dVZ+nc1/ll8O0&#10;P/ayUa/m5HdR28xK0qWjtq/atnzFy3esnrdF2zeNFk3LV21cplWbuWzhEx0V266JwMQ5REpiiAgI&#10;gOcpuaWktcCHA0IO5W6CCKjEFRV8svNT49+Hs7KUu+7gPfNjwqzhrL650zEjsKxxD5oqCDuMnJNu&#10;7j6TXZlosIlVYyEu1eJiA9yQdByY5LoLU2eRi4toOztXCofKeBpB2EChe4Hla0jnWlvtQ5XYOMcs&#10;nFMNrWDiI6dwPMSCo2nHuquF5XapGnH3k+uwBYSoOXEdqlq7Ub93QqqrJLZrxFFYSfEUwcKFAfh3&#10;j+HJWO53PuHzrm04umSnh7MeRag61y+uEU1Pi/tLo7V3uTfGRsJ03a2Wzbj0qLgyhCuNo6qePGqS&#10;hVBTRI4X1NL7TKgV18BKobokmUeqpk+humqvO6rVtq0uiZBcU/4cgB/9wR/7bKrLh1dk8po90kfr&#10;N/ZLlLJo3mBxZ5LogpoTkDqbazn0lFloaoXaDkbMySSICih5KqfNp2WLKRMe4fmWiX0fj+DIZmGR&#10;5xlJpmVtNCOVzCGnodThPUVvLa/srz7LKx55ARXwbR4F0fmqWWmEVFn3J/kXZbk2fD8HtTWBJ/r7&#10;SE8awbolIp2RZjZNyJtV2DCoCugQSrtNXRr1wR2Qqx0zTT5VFZMq8aQwdD91Wl3WNo7UF62lzcN4&#10;YgRi2KtS7pkIFMPRAINHqttXZsLiYZdAaxRmryN7+T4u/nPKFX24jcWdoczuQOvePOpI47qzXmWI&#10;k+l1G6i0RTaszErizXexqkMmVvB1qKA66nU5VHKoJtke9wuimey87zi0yHLJczvTSKNuA3ucfRY3&#10;nccObEnAEqL2NlNmF0y1gHnuO3cBvJ5gP6Nq1OOMnHfXnE/Q2suPWrGR2lL1jWWsCwXcFRLIzT8T&#10;qPZ2zzJ26aSK05aJx04fvDkKUguHB+wpSdpQ4+zbNLrOcymzO8NZ5n1PIBsDRzNFGjmCuiztIrG2&#10;Zaw/u2CnTyk85OJUZ/mk54T/AI2uIEY+0NDQcJtbbl1e0HXb/wCpo9aEoqr9nMWy67DGDVbHiZmc&#10;bKCIt0nSaiK8rJFdOiOU01kFpZoLTkeqs8Lcxc51nBGHvFTV9CGsZXaBykYhreEUJBGn1DmbsosA&#10;bUATyO4W4YN2kupsJ6d5qaqkhxT8gxqByNb7W5h6j1pzgqlyn2pdpqcj6TB7g2C0gHaxkpGS1/ZL&#10;ylJjGycQkuZw0jnAKxRzEMkRNsZX5hO/850z7zlfueRzy5fNG36PsHmJhI2B7WUqDsLh52+ppQ13&#10;ZZp2V329/Gy5Y4+d2gDnU/RJrs3DZ0bVb951+BLitv7XjzaPDGsRfGfkZDRZLfrWV1s5fVPXdxlG&#10;TQZWvwUzVkHLeIpRpJx2FbTMOjHumCyhFlyOk0gQykNO94+cZbdCzz55u8rceGQSUc9oJo4h219N&#10;7XFwIwFCaqd5lpmyuou2y9ohuwKt4cGk7QCNg5iKU31XEfhF80O0Z/aMbwK5zz8tLXh3LOKXp/ad&#10;zIuS7/beLXWYLai2rIvVCuZWZeOWh28VIuyjJKSJRZO1HCi7cyUg7wNB2cdmdR6ea1tuG8UsbfQ4&#10;Dj2kYGwCtXNHm8PnNAANddp3UEzphlmZEmStGOO2o+C7lPITjXA1qFYmgOFeuKzzvvPOuGbM2F62&#10;Fx/hNJ2Vk3agUZJ9FWxnMLXN0uPXvlntcr8LEHMHQflIpIOgdTiasJc/uptOx6dkJNvFcmVprsBa&#10;Rw9Ac5zulxUrZl0LMzdmTaCR8QYeo1r00AHQF2fmhWwTCJhEwiYRMImETCKDv3APDZ7yv4GWaz1C&#10;LNJbP40yK+6aug3TOpIS1TjIxy02jWmpSd5lRdVMwyqaKaZ13L2FbIJ9BUEBsHu1z1uTajZDOaWl&#10;2OydyBxNY3fK82uwBxJ2KOaoy832WF8YrNCeMc4p5w8GPSAFQG4n8ibZxM5H6c5G0kpl57U13i7N&#10;9Wg5UZpz8J/Kxtrqrp0kAqoMbbVX72McGL9IEHZ+mdJ5zlcOdZVPldxhHNGW128J2td0tcA4c4VY&#10;WN2+xu47uP0mOr0jeOsVHWtXPTm26HvrVev9z6wmkrDQNmVWHuFVlkwBNReKmWibpJF627jHYSrA&#10;5jN3jVToq1dJKIqAByGAONr6yuctvJbC7bw3MLy1w5wd3KDtB3ihCuy3niuoGXEJrE9oIPMfy8vI&#10;V6VmIvZMIq33nS8S3JTyGW3UmzuPs9q/5jVFCnqzI0u72CZrc7Y3MtPhLpHrcgjXZSueqmQpSiWQ&#10;eMEx6mH1Q6AU9p93mtMq0xDPaZm2ak0jXBzGhwbQU84cQd8kHoUS1Jkd5mr45rUsqxpFCSCamuGB&#10;HhIVGHdmit1cX9myuq930Gz6q2ZWFW7l1BTqJWzwiRzmPHzULKMV3MZNQ7s6BjNJGPcOGa/YJklT&#10;dOudDZfmNhm9o28y+Rk1o/eNnOCDiDytcARvCre4trizmMFy0smbuPlB3jkIwVwvwP8AmssO35aB&#10;4VcwLgaY2Is3bxmhNxWFykWTvYM2/pJ6zvsmsZMZO7g3RKMPKK97ma6HbujqP/RUeUf3i6BisWOz&#10;/I2cNrWs0TdjK/7xg3M/OaMG7RRtQ2eaa1C+dwy6/dWX4DztP6LjvPId+w47YK/OhzojubfNuxHo&#10;kyjM6U0RHq6l1e/YretGWRaPfKu73e2ZyidFdGzWk50GjhIwpOoiOYqgACY2WH3eaddp/T7feW8O&#10;YXJ7SQHa2ooxh9VuJG5znBRvUmZDMcxPZGtvEOFvP+c7rOzlACmI9rTw4eIn3Jzjt0SZJq6aLaN0&#10;0s7T/wDNl+bj57almZpLJh0SQWZRMS0eIiPcb6zbiIdihRg3e/nrSINPQO84HtZabtojafC5xB/Q&#10;PIt/ozLz9JmUgw9BnlcfIAekK5BlGKfLIA27FuYPa+z4V6KQvIjYd0i3YoGE6IuY+ySTRcUTmKQx&#10;0hVSHtESgIh/AGdu2TxJZQyN9F0TCOtoKoidpbO9p2h5HjWo94zJhOd8dnBt6kl6JUOKGhYcSeqV&#10;XqpXdZ1yvrK95SlAPXVjDH7enUnd2iIiHXOQ9WRmPVGYNP8AjZj8qRzvyq5cndxZVbH/ANBg8DQP&#10;yLuHI8tkmETCLxDk0/YxfHDf0jJvWkdHs9LbRWdvn7lFozaolpM33LOHLg6aKCRf4TGMABmwylrn&#10;5pbNYCXG4joBifTCx7whtpKXGg7N3kKyLc7XVFLXygK9G27TELU5kh1Yez6wjq9KppiQqikbNVRG&#10;NfETMoRVMpztXJgATFMAD+EB/BnEksr4L900fpsmLh0h1Qr3YwSW4Y70XMoesLJM2xrme09tLZOp&#10;bSmKVm1ffbfr2wJmROgJZqmWCQrsn/IqCY6QC9jjiBRERAP4RztKyuo76zivYf3U0bXt6HNDh4iq&#10;NnidbzPgf6bHFp6QaFadHiX5GR3KHx7cZdjIyJH9gh9dQ+sb6UVfUetr3q1slSJ9SSIKiqiLqc+p&#10;0pVMDD1O2kElOgAcAzkrWmVuyjU13akUidKZGcnBJ54p0V4elpCuLI7sXmVQy184MDXdLcD4aV61&#10;I1kWW2TCJhEwi8cvHIXR2tNia81NsLa1FpWyNspTCutqfZrDHw0xcvqFSPRkkYNF8sim6dlWk0SI&#10;odwLOj95UCqCkqBM63yzMLu1lvbWGSS1hp2jmtJDa1pWm7A1Owb6VCx5Lq2hlZBK9rZn14QTQmnJ&#10;/tjuXseYKyFnye5p0o6175DWe00mnSH3/p6kWcZApAKmvZ6GitrKZjjj17lHLCvViFWMbp09N2mA&#10;D1AenTHdNfi60wbMnz7ad7afov8ApAetznDqKq3WFuYs17b4MsYPW3zT4gPCu+vam8jWSROTnEyX&#10;kiIvHDmA5AUKLMYwfOf6My1/tBcncYE/WbJtqp2kKAnOmKhh+il1CN98eVuJtM6YPNAMLzybXx/8&#10;zxcq2mibsfTWLjjg9vzXf1Vchyi1PkwiYRMIvgNpbT11pOgWXae2bjB0DXlOZJSFmt1keFYw0O1c&#10;PG0c2O6cGAw97uReot0UygZRZdUiZCmOYoDk2dndZhcss7JjpLqQ0a1oqSaVw6ACTyAVXlNNFbxG&#10;adwbE3aTsC/bp9yqOwqxC3WhWivXWnWRinJ1611SZjrDXJyOWEwJPoiaiXDuOkWihiiAKJKHL1AQ&#10;69QHPOeCe1mdb3LHRzsNHNcC1wPIQaEHpX1HJHKwSRODoyMCDUHoIVZj3Vn7nfHb/Esj+y6/5bPc&#10;59+XX8J/zGKH61+wRe2/quUHvtsPvPKr+pvbv4oYZYPer+EX+3j8pUd0j98D2blom5zArVTCJhEw&#10;ipWe7I/SFwo/I3d/471pl99zH2W/9pF5Hqvdb/vbf1X+Vq+N9qL+8Hyw/U3S/wA9lc9++X7ssvbv&#10;+YvPRP2qf2Y8qvC5z6rGTCJhEwiYRY9+xf0g3r8sbP8Ajt9ncFr9mj9m3yBUNN+9d6x8q0sfBx91&#10;Rw9/I66ftZv+cpd4X4yvvaM+rYre059yW/qn5zlK/kMW7X+TFKcpiHKUxDFEpimADFMUwdDFMUeo&#10;CUQH4hhFlO+SLjeTiXzj5J6IZNPka5U9kSclRm5UBRSR15dUW13oLZL4Amt9X1KxNGyhydCCsifo&#10;BenaHY+lc1/nWnrTMXGsr4gH+uzzH+FzSegqlM2tPccymthgxr8PVOLfEQrWHhk8iUPrbwzcg5+1&#10;STV3ZuBja/pRMXIL9TysPeEH9w0vHOXCg9Sksmxpl/X2hBEfTTZpkL9EClCnNd6Yfd67to4QRFmJ&#10;ZUjcWUbKfisAeekqa6fzVsOn5XPPn23FTnDsWeFxLR0KkDIyMlOyj+Wk3TmTl5h+6kZB65Odw8kJ&#10;KQcHcu3ThQ3VRdy7dLGOcw9RMcwj+Ec6BY1kbAxgAY0UA3ADZ4FXRJc4udi4laqHjZ41/wBkfg3x&#10;v0Q7ZfIWSr66jpe+IHR9JdPY13Wc3e/N1zG/ll/q612F00SOp0N8u3TL2kAoELx3qrNf53qG6zFp&#10;rE+UhnqM8xnha0E85KunKLP3HLYbYij2sq71ji7xkhdxZHlskwiyIeRX7wW9f1ybO/PabztnK/uy&#10;29hH8wKi7v7VL7R3lK0Tvb/fdG8S/wDfx/mZ3NnMHeV+Nb3+x+oiVq6X+4oPj/WPWfbzZ2bI7l5h&#10;coNoyb76wWu2+tqTbRcrn5xBGGWukwlX49i4BZwCkZEwSTZq16KHKDZEgAYQABzpbILRthkdnZsF&#10;BHbRjkx4RxE85NSecqrsxmNxfzTE1LpXHqqadQGxaEPgr451bj542tBO4iPRStG8YBPe98mfS7Xc&#10;1KbATTe1sqyh0yKg2hKKnFskUwEUwFE6pfiscxuZ+8TNJsz1Vctefobd3YsG4BmDvC/iJ6ablaWm&#10;rRlrlERaPPkHG48vFs8AoFMDkHW+TCJhFxv5Fvu+edf+Dfk7+xO75vdL/ibLv463+tYtfm33Xc/w&#10;8nzCsrfXX6QaL+WNY/HbHOw7r7NJ7N3kKpaH9631h5VsIZw+r5WPfsX9IN6/LGz/AI7fZ3Ba/Zo/&#10;Zt8gVDTfvXesfKtUjx0/d88FP8G/GL9idIzjzVH4mzH+OuPrXq6cp+67b+Hj+YF2RmiWwTCJhEwi&#10;/kfsGUqxexkk0bv46SaOWD9i7SIu1esniJ27po5QUAyazdwgoYhyGASmKIgPwz6a5zHB7CQ8GoI3&#10;EbCvwgOBacQVlA88uNjziHzB5BceF27lCM11sWZa087sVTuH2vJoU7JrmTVUWOqdVaRo0xHrKj3q&#10;dFTmKJjCAjnZenM1bneR22aAgvliBdTc8ea8dTwQqSzO0Nhfy2h2MeaeqcWnwEK+T4vee1cn/DnX&#10;OSGwJP555xR1RdqNtAFFy/NuZDQVfE1fZC4AFFnc5a6AWBX6mIK672R7eihjAY/OertNyx65flVs&#10;KNvZmPj6JneceYNfxjkAbuVl5NmbHZALuU1MDC13xBh1lvD1lZ3mwbtb90bQuuxbKdzO3za17sNy&#10;nTtkl3TuXtd3n3czI/KoAK7ldZ7LSZwTTDvOYTAUOo507bW8FhZx2sVG20MbWjkDWAAeABVVLJJc&#10;TOlfjK9xJ5yTXyrU/wDH9xsR4icM+O/HsWrdrM0DXMQW6A1ORVBfY1jMta9jukVyCYF27i8Tj8yJ&#10;uo/yPYAD0AM491LmpzvPbrM6kxyynh9Rvms/UArzq6crtPccvitfhNYK+scXeMldiZo1nphEwiYR&#10;cAeVLa83pPx18v8AYlaXdtLAw0tZa9CyLA6iT6Ik78LWgM5tkskcijd3Br2crtNQB/kzogb49OmS&#10;XR1lHmGqLG1loYjcNcQdhDPPIPTw061q86ndb5TPKz0hGQObi82vVWqoBeFfYVY1j5R+Hdnt4Nvq&#10;d5sWXoyRnhUzIIz+0aFbtY1JwYVSmTTO2tdvZKEOPT0zlAwCAh1DpPXttNd6QvoYK8YiD8OSN7ZH&#10;fqtKrDT0rIc5t3yejxkdbmlo8ZC01rpT63sOnWygXGLRnKjeazPU+1QrkyhG8vW7NFuoWci1zInT&#10;WKjIRj1VI4kMUwFOPQQH45yZbzy2s7LmA8M8bw5p5HNNQeoiquCSNksbopBWNwII5QRQqk3tH2qn&#10;ItPakojpfkPpN5pNzNirDSezV75E7Qhq65dif5ORgKvQZ2q2KYh2JwTBwnKRiMiqTvFJmB+xO/rP&#10;vjys2YN/a3AzANxEfAYy6m0Oc8OaCd3C4t5XbTXc2irvtiLeWM29cC7iDgOgNIJHSK8ytdcAeFVF&#10;4A8ZKVxzo8w7tIwjiTsNxuz9ilFPbverCqmvP2NSKQcvUoloYqCLRk09dwZswaIJHWXUIdZSmtS5&#10;/calzaTNLhoZxANawGoYxuxtcKnaSaCpJIAGAm+V5dHldm20jPFTEnZVx2mm7kA5Au0M0K2Cjd8m&#10;PjZ1L5ItImodvUSqe0agWRltN7YasyuZKl2F2gQq8dKIEFNWZpFiM2RTlGAnKJwTTXRMRwgkcsq0&#10;nqq90rmHvMHn2b6CWOuDmjeOR7ceE9IOBK1GcZRBm9v2cnmzNxY7kPPyg7x17Vmw8nOL27OH+3rH&#10;pHfdMfU27V9U6qPqlUWhLRBHdOmsdbqfMCkk3sFVmhZqC2dpAH0iHSVKmumqkTqrKM3y/PLFuYZb&#10;IJLd3had7XD4LhXEdYqCCqjvLO4sJzbXLS2QeAjlB3g8v5VKnxu8vPMSX4mV7xp1jZNS15K3W3Vf&#10;W+v+Ul+vT6lOtR6gk/mWsvR5W3JtnikHENXANWzCcJ3O4aFUctECGMDFRnDs10TkcedO1XNE+Vkb&#10;HSPt2MD+0lGIeG4VO0lmxzqOPwg7d2me37rEZQx7WOc4NbI404W7wTuGyh2gVA3Uli1L7UevrRDC&#10;T3hzDlZCYfItnL+J1Lrpk3iGiihyKOCMLjbp+RdTyK6Ij6bg8MxHqYDCkYA6Ghl73ySh5Zl9i0Rj&#10;YZHmp6WtAp0cR6Vu4NEs4Qbm4JcdzW4eEnHwBenWn2ovH12isWk8sNyV5wZEhW6tppVJuKKTgDGF&#10;RVZCJWop10Tk6AVMqiZiiAiJzdegYkPfLmbT/wBxZQOH6L3t8vGvd+ibUj6OeQHnAPkoo2OQ/tfe&#10;aOtm0jMaH2PqzkdEMklVG8KKjrUmxZL0wUOUrSAtDuYo5ROQgB0PaCn9QwFApg6myV5Z3u5DdkMz&#10;GKa1ed/7xg6S0B//ALa093o3MIQXWz2TN5PRd4DUfrKAzbWjt+8X7yjWNya12RpS9xrk7uMQtkFN&#10;VORVUjl0+2XrUmsk3RlmSKwkMi+j1lm5u4pk1BASiNkWWYZbm9v21jLFcWxFDwkOGO5w3HlDgDyh&#10;Rme2urOTguGPjlGyoI6xy9IUifF/zoeR3i+dhHsd2Od1UtiRJEKNyBQd7KYC3QAE0EGtscSEfsqL&#10;RaodU0UWs2k1IXtAUTAQgFi+b93mls3q51uLe4Pw4aRn5NDGa7yWV51tbPUmbWdAJO0jHwX+d4/S&#10;HUaKVXePujbrsXi3aKXq/Rkhpbk3ZyI1tPYbG3M7XSKrAPGqqc9cqoV1GQ8+0uv/AKmMZuEHLZgd&#10;b5o7xc6BUFodl/dDb2ucMuLy4FxlLPO4C0te5w2NdiQWb3EEE0pwitRu7nWcktk6OGMx3hw4q1AG&#10;8jAGvIN22ppRVkNK6T3Hyk25XdTafqc/svaewJZYjCLZCd08dLqmO7lp2clHigN42Jj0vUdSEi9V&#10;TbtkSnVWUKUBHLav7+xyeyde3z2xWcTcScByAADaTsa0Yk4AKHW9vcXs4ggaXzOOzyknk3klaPni&#10;j8WGtvGxqRwgLiPu/IbYkfGqbh2imgcGxhaiLpvQ6IV2km7jKHBO1RHvMVJ1MOig7dFIBGrVnyzr&#10;LWF3qq9BxjyyInso/wCu+mBeR1NHmjeXWzkmSw5RBTB108ee7+q3mHjOJ3ASxZDFvFFF5f8Axxu/&#10;JHxnj9d1GzRFO23ri2p37WEzZBfFq7+QGLfQszVLMvGtZB9HxE/HPQODtBq5WbO2qBvTOn6pDTLR&#10;GqW6VzY3U7HSWUrOCQNpxAVBDm1oCQRsJAIJxrRaTPspOb2YijcGzsdxNJ2bKEHmPLuIVWnjD7aH&#10;mtcNxVtlyabUrUOlIuWaPrtORN9gLja7HBNVzKOoGkRVWcSZW0tMFSKj83JqMkWKK4uAK4USBqpc&#10;Gb96+QQWL3ZSZJ78tIYCxzWtPK8upgNtG1JIpgDUQuz0hmMlwBecMduDiQ4EkcgA3nlNKbcdiv1M&#10;mbWOZtI9igRsyYNkGbNsmAgm3atUiIN0EwERECJJEAof9wZzc5xe4udi4mpVnAACg2BZUnPPYDBf&#10;yI8stmask/q1u35ZbdtdLsMKZNDo/jdoTT+OtMSqkHaX52Tag/QU6AYfUKYwAYRDOxtOWzhpiytL&#10;wVJso2uaeQxgFp6BgVSuZyg5rPNAaDt3EEescR14rT944bRU3hx40LulZsRmtt/TGrtoqtEymIm1&#10;Uv8AR4K2HbJkMImIRA0sJQAfiABnI+a2Yy/M7mwBqIJ5I6+o8t/IrjtJvebSK4O2SNrvlAH8q9nz&#10;AWQmETCJhEwiYRMImEX+FE01k1EVkyKpKkMmqkoUp01EzlEp01CGASnIcoiAgICAgOASDUbUWbb5&#10;tPGbK8B+R7+10KCWJxg3bLSVg1TItERNG0mbXMd/YdRvlCiYWi1cUOZaI9T/AM1DHTAp1Vmzv0+q&#10;dAasZqTKhDcu/wDy9u0NkB2vGxsg5eLY7kdXYC2tSaiyd2WXZfEP+zkNW8x3t6t3KOgroLwc+ZJP&#10;hDNm428i5ORecWbtPGkYGzdjqTd6GtsqoP1lLtmDZFy/e68srkxVZZi3Kc7J2Bn7VIyir1N1re8H&#10;Qp1BH/NcrAGcRtoW4ATNGwV2B7fgk7R5pNA0tytOZ/8Ay53ul2T7k44HbwE7/VO8bjiN9b+tXtNZ&#10;u9dhbfTLDCWyqWSOazFfstblGU3AzkU9SKszkomWjV3LCQYukjAZNVJQ5DgPUBzmyaGW3ldBO1zJ&#10;mGjmuBBBG0EHEHpVnseyRgkjIcwioINQRzFfvZ5r6TCKLjyueNmh+RbjvMVj5CLid90SOlJzRGwX&#10;AA2WjLKVEFzU6efJlFVSkXUzcrR6U4KlZKnTeppnVbgQ8v0bqq50vmjZql2WyECZnK384D89m0cu&#10;LSaFaXO8oiza0LKAXTQSx3PyHmOw8m3csx2Rj5yo2B/FSCLyDslYmXUe+Q9QzeQh5yFenbOUfVRP&#10;3oPI9+2MXuIbqU5OoD8OudaMdHPEHto6J7ajkII8hCp4h0by01D2nwELqXg7ww2zzx5C07QWqGKp&#10;FpdwSSutxXZrOYHXFDZLohYbpYDkMkmDePQVBNq3MqkeQfqoNEjAosXNRqHPrLTmWSZlenBooxtc&#10;XvPosb07z8EVccAs3LsvnzO6bawDE7Tua3eT+TlNAtSbQWjte8atM630PqqJ+paBq6rR9WrrQ5iK&#10;O10WhTKvpeVcJpoleTk/KLrv37jtKLl65VVEAE45yDmWYXOa38uY3juK5meXOO7HYByACgA3AAK5&#10;7W2is7dltAKRMbQf0nnJxPOvXswV7rKr8nmn3uifINy91w7ZHj27Lel5s8A1O1K0BOobDlFNh0v0&#10;kSFIl6I1S0s+wyZSpnD6RSlAQKHYukb5uY6ZsbppqTbsad/nMHA/9ZpVK5xAbbNJ4TgBKSOhx4h4&#10;iFdv9ujyQg91+Oil62+siL3njXY7JrK1x6qhfnSQctOStz1/Lgh6hzliXVdmxjUFBAoHXh3BQD+T&#10;ERoDvQyqTL9USXVKW921sjTuqAGvHTxDiPM4KxNKXbbjKWw1+khJaegklp6KGnUVPLlcqTJhF55t&#10;fbOtdGa+s+1tvXSB19rumxykrZLXY3hWcZHNSGKmmTr0O4ePnjg5EWrVuRV07cKERRTUVOQg5VnZ&#10;XeYXLLOyjdLdSGjWtFST+QDaScAMSQF5Tzw20Tp53BkTRUk/7eLes+Py7eZ7YvkJsbrS+myWGhcT&#10;ouYZDF1VRL5S47im2C4GYWLYCTBw67YtGQ7VIqATUUQRUIm5c+q7KiDTpfROg7XTMQv7/hkzktNX&#10;bWxA7WsrTGnpP2nECja8VW57qCXNX+729W2IOA3vPK78jes47IHcsZRlbB+uf0e0T8jav+JGOcQX&#10;X2qT2jvKVfMP7pvqjyKhn7k/hTJaO5ctOUVXhVU9WcoWiLuYfNiFFhCbqrMc3j7XFLlRT/0E1tg2&#10;rObQMsbvfPFJIU+pW5wL0X3VZ+zMMkOUTO/7yzNAN5icatPPwmrDTYOCu1Vnq7LjbX3vrB9DNt5n&#10;jaOsUPOa8i/D9vt5OIThvuWc47bssKULx75Azca5ZWKSWOnEax3CCLaEi7LIKgAosK3do1JtFzDp&#10;UPTamZx7lRRFs3cnH07y9JSZ7YNzSwbxZnbNNWjbJFtLRyuYauaN9XAAkhfOl84bl9wbS4NLWUjH&#10;c12wHoOwndQHYCtBdNRNZNNZFQiqSpCqJKpmKdNRM5QMRRM5REpyHKICAgIgIDnNBBBodqtJf7wi&#10;YReBcnOTOnuIemLhvfeNpbVejVBmY49xk1ZiyTaySow9RqkYZRNWatNgcJCk1bEEA+BlVTJoJKqp&#10;7LKcpvs7v2Zdl7C+4eepo3ucdzW7z1CpIBxby8gsLd1zcu4Y2jrJ3AcpO7+hZgPO7mZsvntyWu/I&#10;HYh3DY044ThKFTSO1Xsfr7XkUu4CrUuH6lIQStCOVHDtVNNMHsm6cuhIU65gzrjTuRWmnMpjyy1o&#10;eEVe6lC959J56dg5GgDcqczLMJszvHXUu/Bo/NaNgH5eU1O9aDfhg0dyc0bwb17Gcrdj3q4bDtxg&#10;uMLS72/VlJLTNCk49iSo64O/kkz2H6xbRyIPXrR2uYsUu7+r0kkvlTmV5o15mGU5jqGV+TRRstWe&#10;aXsFBK8E8T6DzaVwBA84DiJNcLS0/bXltlrBfPc6V2IDseBp2NxxrvIOytNy5n9xJwqkeUfCc21K&#10;RD/Wu0OKknKbMYNmzb5iUltXyLBFptmEj+nQ4HZx8awnzh1EVE4E6RCGVVIGbbuwz9uT5/7ncOpZ&#10;3gEZ5BIDWMnpJLPj12BYeq8uN7l3bxis0B4uct+EPI74qop8NeVF94Wck9W8kNdgV3Na8nvmZKAX&#10;cqNY+4VOTbrRNup8mqRNYE2lir71w3KsKapmi5k3KZRVRTEOh89ye2z7KpsqusI5W4O3tcMWuHO1&#10;wBpvFQcCVW2X3suX3bLuL0mHZyg4EHpHg2rUl4w8mtP8vtK03fOj7O3stHuDEinYJkU5qsziSSJp&#10;mn22NSWXNC2qvOVgRdtjGMXr2qpHVbqorKcg5vlN9kl/Jl2YMLLhh6nDc5p3tdtB6jQggXNZ3kF/&#10;btubY1jcOsHeDyEb/wChe/5rVlJhF/kxikKY5zFKQpRMYxhApSlKHUxjGHoAFAA+I4RUE/P/AOV9&#10;hywvxeJ3H+yBIceNS2Fde8WyHciaL3Fs+JWVZgpHukTijLa/oqhFE45dMRbSb9RV4QVkE49fOke7&#10;XRjsmtv51mTKZnO3zGnbFGcceR7/AIQ2tFG4EuCrDVGdi+l9xtTW1jOJGx7h5WjdynHZRdE+1+0Z&#10;ydl7/sDfCOy9gUridVEpSsOteoyjg1H3PtaTjUUgKauSBHUUVPX8U6TeupVqRu/K8VZtU1zoHepB&#10;q+93McoZbRZcYopM6fR3HTz4owfzhj55wDTVtOIkV4SsvRtteOldch722LcOGuD3dGzzRiSMa0Fd&#10;q7a91Z+53x2/xLI/suv+aDuc+/Lr+E/5jFsda/YIvbf1XKD322H3nlV/U3t38UMMsHvV/CL/AG8f&#10;lKjukfvgezctE3OYFaqYRMImEVKz3ZH6QuFH5G7v/HetMvvuY+y3/tIvI9V7rf8Ae2/qv8rV8b7U&#10;X94Plh+pul/nsrnv3y/dll7d/wAxeeiftU/sx5VeFzn1WMmETCJhEwix79i/pBvX5Y2f8dvs7gtf&#10;s0fs2+QKhpv3rvWPlWlj4OPuqOHv5HXT9rN/zlLvC/GV97Rn1bFb2nPuS39U/OcpX8hi3aYRUo/d&#10;UcaQh9h8deWsKx7Wl1gJXR98cpFImiSfqSzq3UJ0uAABl5CbgpmYQMcevahDJF/AAZfnc7m3Ha3W&#10;SyHGNwlZ0O8146AQ09Liq81rZ8MsV80YOBY7pGLfCCfAqslW29sGl682nquuWB1HUTdCNLQ2PApj&#10;/otjJr6xfaqoi5L16d8PNiZZMfiId5g/hy4JrG2nuobyVoNxb8XAfzeNvC7wjBQtk8scT4WGkclO&#10;IcvCajwFdveIbjaflP5D+NWuXcf9YVOBvDTauwE1UwUYDS9Vf++0jHygfE/1faH8S1hTdv0u+SKA&#10;CTr3lj+ts1/k+mLu6aaTOjMbOXjk8wEc7QS74q2ORWnvuawxEVYHcTuhuPjpTrWoznIauZMImEWR&#10;DyK/eC3r+uTZ357Teds5X92W3sI/mBUXd/apfaO8pWid7f77o3iX/v4/zM7mzmDvK/Gt7/Y/URK1&#10;dL/cUHx/rHrPK5V68ktScneQ+sJdmsxkKBu3aNSWbricxgLBXWaj26yaxwD5ps7bIEVRWL1Iuicq&#10;hREpgEem8mumXuUWt2w1bLbxu8LAfFsI3HBVXexGC8lhcKFsjh4CVo9+FveVd3v40uK8rByST1/r&#10;bXMPo22MQUSO7grFp9m3pica/IkUhUFXdbj46RQKPUxmT5A5hETCOcta8y+XLtWXjJBRsspladxb&#10;KeKo6HFzTzgq2dPXLLnKIXNNSxgYeYtw8lD0EKUrIet0mEX5M9PwVWhZWy2eaia5XYGPdS05Pz0i&#10;ziIWGimKJ3D6SlZWQWbsY6PZt0zKKrLKETTIUTGEADrn3HHJNI2KFrnyuIAABJJOwADEk7gF8uc1&#10;jS95AYBUk4ADnKpb+Zjz5we1arfOInCd+nJ6+tsRMUrce+VmhwSuFel26sXYaPq9i9TIYtbmY5VZ&#10;pITbhPvet1lE2SZEhK8VvnQndvJZzR53n4pcscHxQ19Fwxa+Qj4QNC1g2EAux80V9qDU7Z2OscuN&#10;YnAh7+UHAhvMdhO/dyqqXr0xSX+jnOYpCEuFZMYxhApSlLNMhMYxh6ABQAPiOXJc/ZpPUd5CoTF+&#10;9b6w8q2Es4fV8rHv2L+kG9fljZ/x2+zuC1+zR+zb5AqGm/eu9Y+VapHjp+754Kf4N+MX7E6RnHmq&#10;PxNmP8dcfWvV05T91238PH8wLsjNEtgmETCJhEwipQe6j4vBB7E4/wDMCAjTkYXuGfaQ2M8QSIm0&#10;TtNUB3adePHZykA60tYay9mGwmMYejWASKAB2/G/e57N+0tbnI5D50bhKwb+F1GvA5muDT0vKrzW&#10;tnwyxX7Rg4cDukYt6yK/JVevVXNLYWqOG/J3h3CgseoclbfqOxyr4rw7Ya8316/k5SyNWSSQd6p7&#10;ys0gm7vqJSmaxgkEe05iHsy8yG1vc9tM8kp29oyRoFPS4wA2vqVeRzuqorBmEsFhNYN/dzOaTzcN&#10;a+HCvMF1D4PeL4cpfI3o2Fk2IvaXqJ8tv69gKBnLcInV7phIVto9R7iIqsZrYzyEYOCKD2Gbuj9S&#10;n/8ADNqO8HN/5Ppa4kYaXE47FnTJUOpzhgeRzjrWbpyz99zaNrhWOM8buhuzwuoOtaaWcmq4EwiY&#10;RMImEXPHLbRTbk3xi31x+cO0Y5Tbmq7nSIyUclUO3h5+YhXSNbm3CaQgosjC2AGzo5A/jlREv8Ob&#10;PJcxOU5vbZmBUQTNeRytBHEOttR1rEvrYXlnLa7O0YQOYkYHqKydbTWbnqe/WGoWRlKU/YOt7bKV&#10;6cjzKqMZms2+pS68fINvXbqFVayMPMMDlA6ZwEiifcU3wAc7NhlgvbZs8RD7aVgcDtDmuFR1EFUi&#10;9kkEpjfVsrHEHlBB/IVoReJ/zbaN5i60qet99Xyp6p5XV+PZwM9EWyUY1qC284YNUkE7pQJSQMzh&#10;15adKQVnsEVQr5q5BYzdFRoBVQ5m1noDMMju33WWxvmyZxJBaC4xV+C8CpoNgfsIpUh2CtLJNRW1&#10;/C2G6c1l8BQgmgdztOyp3jbyYKe/K4UnXIvI7nrw64lMnTjkDyG1rr6RbN1XJai4nUpvYL1NEneY&#10;Y3XdbLMXaRL16F7kWBiAc5QMYBMHXd5XpzPM6cBllrLK0n0qUYOl7qMHWVgXeZ2FiK3UrGnkrV3y&#10;RU+JVyuVfuoaXD/WVd4aaFkLi+J6qLXZm9XCtfrJVk+pSOY/W1UkD2Ocj3HUDEO7moRcgF6Hb/S+&#10;jaOTdz1w+kue3Ijb/wAOHzndcjhwg9DXjnUTvdaRtqzL4i4/nPwHyRiesjoUK9c9wB5LYzf0HvGw&#10;7lb22Ii1XLR9o9zX4qD0zLVp8uVV1BLVmvto92V8gBQ+TmlHK822MUAF0oiZVFWey92ulH5a7L4o&#10;Cx5xEvETKHDfxOqKcraBh5AaER9mqM3F0Ll8nE0fAoAwjkoPEdvOrW1A3L41vcC8ew15d4hpHbSg&#10;ItWVf64l5ONh9+aTnV027aTtGsbMDYD2eo/OkQA79ogvFvU/lU5digsYrMlN3Nhqvu0zP3q3cTZu&#10;NA8AmGUbmyN+C6lcCQ4YljiPOU1iuMo1Ra9lIKTgeicHsPK07xzjA4cQGxVnud3t5uYvFx5OXDR0&#10;a75UaWbKrO2khQ4pX+luvRv/AIhULVrBud3Iy6rQoiQXcAeSTVImK6qDIpvSJbGne83I84a2DMCL&#10;O/OBDz9G4/oyYAV5H8NNgLtqiGZ6Vv7ImS2HbW/6I84Dnbv6W15aBfA8AvOTzD4BEY6luDU+9dI1&#10;1ynGDqbZ7+VirdQWrEflnEPr67qt30xUUWwIlTLGSDSUi2oEErdo3OdRQcnUnd7kepK3sB93zBwr&#10;2kYBa8ne9mAd6zS1x3uOxeWV6jv8rpBJ9JbDDhdUFvM07R0EEDcArW/Hv3DnjW3eyYo2nZVj4+Wt&#10;yQpVq3uaqSTFiRwUxyL+hd6kS1UgGRTFAyajx8xVUTOURRIbvISm8z7sdV5e4mGJt1CPhROBPyHc&#10;L69AI51NrXVWUXIHG8xP5Hj8oqPCQu92fkh8ej9qg8Q508QCJOCAomR5yQ0/HOilERDouxkLg1et&#10;j/D+KomQ3/dkbdpXUzTwnLr6o5IJT4w2i2gzbKiKi5g/vG/0rg7l15hfDh9gZqk7j2PrrlNDOkSu&#10;D6sqGuj7sZzapSmKkozkJKJLrNjJte4TJKuplmsiboZM5TB1CR5JofXXvLbixils5Af3jn9kR0gH&#10;tCOhpBWsv8+yDsjHcPZM380N46+Lh8YVDfmFsPi3tvcryc4dcdrVx71w8VVbNaXP7DkNhvZqQcu+&#10;5CUYxztq5XpxnPq+n9Uoykw3TN2gisUvRMOjMjtc4srAR55dMurofDDAwAU2Ej0vWLWnlG9Vpfy2&#10;U9xxWEToouQu4q8/N0VK/YsPjq52VTVUfuyw8TN7xespIi65LIvryfMdgxbiiH1tPQSLVWx1mCc/&#10;ME+WfyLNqydAYPRVUzzi1Rp2a8OXxXtsbsfB4xieQGvC48oaSRvAX6/KsyZALl8EohO/hPhI2gc5&#10;AB3LkOGmpiuSrCdr0tJwU3FOUnsXMwz91Fysa8RN3Iu2EgyVQds3KRviVRM5TlH8A5u5I45WGOVo&#10;dGRQgioI5CDgVgtc5jg5pIcN42qbDip7gryIcbPq2EtN/j+StCZekieub1QdT9mSal6FWNH7Rj3D&#10;C/HkFEygBFJV3Lt0hDqDcepu6A5z3aaYzWskMZtLk/Chwb1xmrKeqGnnUhstUZraUa9wmi5H4n5X&#10;peEnoVlfit7lfgzuwI2C3nH3HixdXZm6CqlrQVvmsFHjgxEk0GWwanGklGiRVBEVXEvBxLNEnQxl&#10;+nd21TnHdTqHL6yZcY7y3H5vmSU52OND0Ne4nkUvstX5bcUbch0MnP5zflDHwgDnU+GvNna425WG&#10;N11XfqbsmnyZCKR9ootlhrXAOynTIsUEJaDePmJz+moURL39xevxAMre6tLqymNveRyRTja17S0j&#10;qIBUnimhnYJIHNfGd7SCPCF9xmOvRQR+ZPy+a04Rajt2pNTXKJs3Lu8wz+u1uBrki1kHGmkJRqo1&#10;dbEvCrU66UFLQ7dYVIeNX6PHj4UVTI/KEWUCxdC6Iu9QXrL29jczJI3Bzi4U7WnwGV2g/CcMAKiv&#10;FQKNZ/n0OXQOggcDfuFAB8CvwjyEbhtJ5lnraw1xcNzbLomqaJHKzd42XcK/SqvHh6phe2C0SraJ&#10;jirqJJrqpt/m3ZTLK9pgTTAxx+BRzpm7uoLC0kvLk8NvExz3Hka0VPiGCqyGGS4mbBEKyPcAOkmi&#10;1vtO64i9Oaj1ZqKDUBWF1Xrika4h1SoEalUi6PWYysR6hWyXVJuB2kWQQTL9EnXoHwDOK766ffXs&#10;19J+8mle89L3Fx8ZV5W8It4GQN9FjA0dQA/IvR8xV7JhEwiYRMImETCJhEwi8R5FcdtRcq9P3DRe&#10;8am2uOu7qzTbyccqoq0fMXjVYjqKnYKUbiR5Dz8I/SIu0dImA6ahOggYhjkNsMrzS9ya+ZmOXvMd&#10;1GcDtBG8EbC0jAg+VY13aQXtu62uW8UTh/4EHcRuKzwvJl4XuR/j/sM7cISKmdx8YDuVnUBuOvxh&#10;nLuqxyqwFQh9uQ0cVVSpSzEVSI/WXYENIiYh0VUljqM2/Tmk9eZVqWJsEjmwZvTGJxwceWMn0gdv&#10;D6Td4Io41XnGn7vK3mRoMlnueN3M4bjz7D4hzPw08nfM3gg6K30Ltl8hRlXajyS1JdEBuGq5NddT&#10;1naxatILkNX3z5UAFd7DOIx+uBQKdcxfhm2z3SWQ6ibXMoR7xSgkZ5sg+MPSA3BwcByLDy/OMwyw&#10;0tXns/zTi3wbukUPOrAmtfdiWdrGN2u4OGcDNzJG4fNTutdvyFWjF3RQKBgb1S0Ue4OmjdUREQE0&#10;0uZPoAdD9e4K1u+5mEvJsb9zY67JIg409Zr2g/JClEOt3gUuLcF3K11PEQfKvrLR7sqNCMUJS+EL&#10;40yoU5UXNo3ygSMZm6AJFlGUTqlR1JFEeoCkDhp/2+p/BnjD3MO4/wDuMwHZ/ow4nrMmHgPQvR+t&#10;xw/R2x4ud+Hib/QoXeZXnR58cx4mVpUle4zSWrJgjlpJa90c3k6mnOxbhP5Y8darg8lZW7zrJy0E&#10;6btoV+2i3gKnBRoJOwhJ5kXd5pvIntuGRm4vG4h8tHUPK1oAYDXYaFw3OUezDUmZ37TGXCOE/BZh&#10;Uc5qSecVoeRRVstZbGkqBO7Wj6Jb32sqxORFZsewWldlnFNg7DPpO1oWFlbIk0NEMJOTTYqiiioq&#10;U5+0AAOpi9Zi67tWXLbN0jBdvaXNYXDiLW0qQ3aQK4mi0ohlMRnDXGFpALqGgJ2AnZVTFeC/yU17&#10;x/8AI2br21kmyGg+QpKxVth2hNggrK68nYF7IhS74dyVIz9zU4g9heozLNIwn+Uc/NpkVWZkbrwb&#10;vD0pLqXK2y2df5la8TmNrg8EDiZycR4QWnlHCaB1RvtN5uzK7ssn+yy0DjvaRsd0CpqOTHdQ6M1d&#10;sVft8DDWqqTcTZazYoxlNQFhgZBpLQs3ESTdN3HykVJsFV2UhHvWypVElkjmTUIYBKIgOcuyxSQS&#10;Ohma5krSQWkEEEYEEHEEcithj2yND2EFhFQRiCOUL9nPNfSqXe5I8Z1u2swh+eGj627sVhoNVTqn&#10;IKrQjP5iWeUKCF6/gNqNWaAA5kRpqDhZjNdhVlyRXyjgCkbMHKhbo7q9WQWTnaczB4bFI/ihcTgH&#10;mgdGTu4sC3YOLiG1wUH1bk75wMzthV7W0eBt4Rsd1bDzUOwFVV+D/OnffAHcrTcWipxsmu5bEiLr&#10;R58jp7R9i1r1vXGCtUU1dM11Pll/5Vm8bqovWK3UySoFOqRS4tQady3UtgbHMWmgNWPbg9juVpx6&#10;CCCCNo2UhWXZlc5Xce8Wxx2EHY4chHkO0K3NqD3UvE+dhWJN4aB3rrm1HSIV/wDYD7E7Np5Fk26p&#10;11iSstZteWNJJddMpUkgilxKKgAdToUTjSl93O5zHIf5fc28sO7j443eANe3p84dCnUGtbFzR7zF&#10;Kx/6NHDwktPiX8G5/dUcYoOHfpaD487p2LaASOkxX2W5p+sakVdRIfSeHcwM7sewvm7VUwCduZky&#10;Ot2mICqYCCufVh3O5vJIDmV1bxQ7+z4pHdGIY0V5amnIdi+bjWtm1p91ike/9KjR4i4+IKsdyh5y&#10;c6/LJt2p060qzl6fSM4dDVnHfUEDKo06JlHKSpTLQlSbOZWSmpZBj6oqy0s5fO27X1erhJsBiltr&#10;KNPad0ZZPnh4Y2hv0k8pHERzuwAFaUa0AE0wJUPvcyzLPJ2xvq4k+axoNAeYY1POamm+is9+Pjwd&#10;V3hbx323yN5LNYa58qHui9oLVyupGazFS0Mg/ok+RVGHdgCjWf2QuyV9J7LJ9WzADKNmBjkFR46q&#10;TU3eDLn2ZwZXlJdHk4uI+J2x01HjaNzK4hu04F25omOVacZl9q+7vKOvezdQbQzA7OV3Kd2wcpor&#10;Z0Oq2Wwfrn9HtE/I2r/iRjnEF19qk9o7ylXzD+6b6o8i8b5dcUdSc1dC3bj5ueJO/qlubJrMZViC&#10;Kdgptoj+9Wv3SqvVklisJ+BdnExDCUyThA6rZcijZdZI+dkmc3uQZlHmdg6kzDiD6Lmn0muG8EeA&#10;0IoQCse/sYMxtXWtwKsdv3g7iOcf/A4FZp/Pvxwcj/Hhstem7irqspR5Z8unrjc1dYvlNebDYFKd&#10;wkRjILJiELamrUvV/CuzFetDlE5PXaGQdr9W6b1VlWp7Tt7F1Lho8+JxHGw843t5HjA8zqtFRZnl&#10;N3lU3Z3ArGT5rx6Lv6Dyg4jnFCe0vH357uWvCCvQOrLOzjuR2ia+kkyhKNfJl/FW+nxCBSJoQ1E2&#10;Si1mHsVCNESAm3YSLGWZM0SlSaJNiB0zQ6m7uMl1BK68hJtcxdiXsALXHlfHgCTvLS0k4uJWwyvU&#10;19lzBA+ktsNjXGhA5GuxoOYggbqKwlRfdL8FpuOSNe9RclqLNgj6jpqwrevbjBFV/kwFuxmW+xIW&#10;UdH7jGHuVi2xO0vXr3D25WVx3P6ijf8A9tPaSR7que09Y4CPA4qVRa0y1w+ljma7oaR4eIHxL4Pb&#10;3uqeLcJFPk9Hcd947DsZCKJsjbGdUnWFWOsICCTkX0HP7LnV2yYiBhTNHtlFOgl7idQOGTY9zucS&#10;PBzC6t4ot/BxyO8BbGP1ivKfWtk1p92ike/9KjR4i4+JVUed3kc5OeRK/MLVvOxtEa7XlXJKBqin&#10;N3kXryjpvgTTcqREQ4eSD2TnZEqRQcyT9d0+WAATKcjciSCdx6d0tlOmLYw5cw9q705HUL305TQA&#10;AbmgADbtqTCszza8zWUPuT5g9FowaOgcvOcerBWFfBv4ObQhaKfzP5oUs8DGQJ2Nm0Xo20sl0J9/&#10;PoLkeQ2ytjQrn0VIWPhVESOIiHdJi5duRI6dJoooopvKy7wu8GEwvyHIZOJ7qtmlacANhjYd5Oxz&#10;hgBgCSSWynTmnH8bcwzBtGjFjDtruc4bqbgdu089zfKIVgL/AAommsmoismRVJUhk1UlClOmomco&#10;lOmoQwCU5DlEQEBAQEBwCQajaioZeafwd3Ljza7dyj4k0+QtfHOfcydovmvK2yB1NaGfuFjPJRaO&#10;h2gfNSOp1DqnWbqtkjmgUimRclK1SScG6N0F3gwZnCzKM6kDM0aA1j3HCYbBUnZJuNfTOIxJCrPU&#10;OnJLR7r2xaXWhxc0bWdX5vzd+GKhq4S+QvlBwAvS9y4+3crGLmFUBuetrO3XndaXxFuUSIEslbK7&#10;ZKEfNij0RkGDhlJoF6kTcFSOoQ861BpnKNS24gzOOr2+jI3CRnquocOVpBaeStCtBl2a3mVy9pau&#10;oDtacWu6R+UUPOrUWlPdY6Hk4ZkjyI4z7XptkIRFB8+07LVLYdeeLgQCrSCLG5TOtpWGbKLfSBr6&#10;siokT4esqYPpU9f9zmYskJyu7hki3CUOY4c1WiQHpo2vIFNLfW1sWj3uF7X/AKBDh4y0joxXuVt9&#10;0hwDh406tV1lyeuMudJUWrH7F68r0aVZMyIETk5WR2gq6aJLkUMJDt2bwQFMQMUvUojr4O6DUj30&#10;mmtI2bzxPceoCPHrIWTJrPK2jzGTOd0NHhPF+QqAfyH+4H5N80axOai1hAN+NGj55JRhYoms2J5P&#10;bKvUScVUnETab8RlBJsK3KoCT5iLi2LX1SCo3cunjY5kzWRpju0yjIZW3t443eYNxaXNAjYeVrKm&#10;rhuc4ncQGlRjNdUXmYMMEI7G2O0A1cRyF2GB5AByEkLmPxgeJ/ePkb2KyXZMJeg8cK3MIo7O3c7Y&#10;ARgkRDtcO6fr4r4pW9qvr1uIFEiQLNYgixHD4Sgdug62+rtZ5fpa1IcWyZq9v0cQOPM59PRYOehd&#10;Qhu8jCybJLnNpcAW2gPnP/I3ld4htO6uklpLS+t+O+qaNpTUVaaVLXWu4FrXqzCNOpxSat+5Rw8f&#10;Oj9V5GYlXqqrp67VEyzt2sosoYTnMI8rZhf3WaXkl/evL7qV3E4nl5ByADAAYAAAK27a3htIG28A&#10;4YmCgH+287Sd5Vcf3Vn7nfHb/Esj+y6/5aXc59+XX8J/zGKJ61+wRe2/quUHvtsPvPKr+pvbv4oY&#10;ZYPer+EX+3j8pUd0j98D2blom5zArVTCJhEwipWe7I/SFwo/I3d/471pl99zH2W/9pF5Hqvdb/vb&#10;f1X+Vq+N9qL+8Hyw/U3S/wA9lc9++X7ssvbv+YvPRP2qf2Y8qvC5z6rGTCJhEwiYRY9+xf0g3r8s&#10;bP8Ajt9ncFr9mj9m3yBUNN+9d6x8q0sfBx91Rw9/I66ftZv+cpd4X4yvvaM+rYre059yW/qn5zlK&#10;/kMW7TCKKjzV8Zw5R+OPkFVWEeV/cNcQJN5UIAIZVynYdVEcT8o3j0SAJl5Keov1xFIED4mUfh0+&#10;OTHQWbfyjVNtM40gld2T/Vk80V5g/hcehaTUNn77lMrAKyMHG3pbifCKjrWYrnWyp1XMPan8b/Rj&#10;eTPLaYjSd75zBaAoEkdPosRuyIyv20CJion1M2druasUh0zdoqNlSm6iX6NE98ea1faZLGdgMzx0&#10;1ZH4PpPCFYGirTCa+cORjfnO/qq4jlHKephEwiyIeRX7wW9f1ybO/PabztnK/uy29hH8wKi7v7VL&#10;7R3lK0Tvb/fdG8S/9/H+Znc2cwd5X41vf7H6iJWrpf7ig+P9Y9QXe5B8Y9wi9iSPkF0zXHc7Sbcx&#10;iGHIqGg2Czh3SbNBxbaEitnLNGSRip1GxQkc2bSrntIVnJoFcLnP8+YyVh91mrYH2o0zfvDbhhJg&#10;JOD2k1MdT8JpJLRvaaD0cY3q3J5GynNLcVjcB2gG4gUDugjbyHE7VCD45PJ/yC8bd/lZ/WIx9y1v&#10;cjtP6R9OWpy7Rq9qMxKokzmY580BR5VbfHoKnTQkW5FCmIIJuUHKRSJlsDVOkcs1VbNju6x3UdeC&#10;VtOJtdoIODmne09IIOKjmU5zdZRKXQ0dC70mHYefmPP4QVa4177pfg7OwrZXY2n+R+vrL8umpIRs&#10;RBUK911NwYCgo3i7Eneq1LSBUzib6a8QyASgA9Oo9oU3c9z+oY5CLWe1lirgSXsd1t4HAdTiptFr&#10;TLnN+mjlY/mDXDqNQfEF4RvD3W2p2Mc4bcbeLWw7PLLpARrM7wslbosdGLCkBhcuKzQ32xXM6kRY&#10;BICJZaOExR7/AFSiHpjscv7m71zgc1vImM3iJrnk/GeGU6eF3RvWNc62gApaQvLuV5A8TeKvhCrY&#10;cw/Jvze8hMw1gNx7GkX1TezDctb0brKMcVnXKUm5eNxi2jepRiz2WukojIAUGK826mJFE5+xFYoG&#10;7ctXI9Jaf0ywyWMQEwb500h4n0pieI0DRTaGBrTvCiN/nGY5q7huHksJwY3BvgGJPJUk8ilw8eXt&#10;xNw7hrDrcXMdOZ0/WHNZk3+vNJJGIw2nbJxaKWVrzrYJXJ25NdVn6wOiK0coqlPOSgokr9VdCLnh&#10;Wp+9KxsZhY5FwzzB4D5dsbRXzuD891K0d6AwI49i3mVaTuLhnvF/WNnD5rPhE0w4vzRzel6u1VfD&#10;FMQxiHKJTlESmKYBKYpij0MUxR6CAgIfEMt1Q5bDtPsbW41KrW5iUhWVprkJY2ZU1hcJlazkY1k2&#10;5U3ApICuQEnQdD9hO4Pj2h16Zw7PEYJ3wO9Jjy09Ror5jeJI2yDY4A+FZCWxf0g3r8sbP+O32dt2&#10;v2aP2bfIFRM3713rHyrVI8dP3fPBT/Bvxi/YnSM481R+Jsx/jrj616unKfuu2/h4/mBdkZolsEwi&#10;YRMImEUa/l14uG5dePzkJq+Mj1ZG7QtVU2lrVBqkK8itfNY91ri4mMSBJbvfW2PYu4QodvxLJmAD&#10;EHocsr0Tm/8AJNS2t280t3P7OSuzgk80k8zSQ/4q1Ge2Xv2VywtFZA3ib6zcadeI61lzZ14qZV5z&#10;2tXGAKZx53NytnosyM1uq6I67ozx02MVT+jzWXqGmpGKcj0A7Gw32WdM3IB1AV68T49S9M567383&#10;7fM4MmjP0dvHxvH6cmwHnawAjmerI0ZZ9nayXrh50juEeq3bTpcafFVqXKdU1TCJhEwiYRMIq1nm&#10;e8GhOZknI8m+K6cHXeS3ySJL3R5R42g6zu9CNaJNI9+hMOTJR1Z2Q0Ytk2pXLoyUdJokSK6VanTF&#10;ypa2g+8L+RMGU5xxOymvmPAq6KpqRTa5hONB5zTWgNaCI6g03/MCbyyoLz4Q2B/Xud4jvptVGvc2&#10;hd08d7g6oO89W3jVNvaHVKaEu9dkYFw6TRFPueRSzxBNpNRihViGTds1F2ypDlMRQxTFEehLDMrD&#10;NIBc5dNHNAd7HA9RpiDzGhHIq3uLa4tZOyuWOZJyEU8HL0hfjMdt7Vi4P7MRuzdgx1b7E0/s8xud&#10;jaQfppFRIkn9Ut5JNh2JEbpgUPT6FAhQD+KHT0dZWb5O2fDEZfzi1pPhpVfgnna3gD3hnJU08C+S&#10;iYeasss0hoKLlJ+clHHoMIqJZO5WWkXRwMf0WjFmku8eODgAj2kKYw9BHPZ744mGSQhsYGJJAAHO&#10;TgF5ta57uFoJcdwxKls4yeCvyRcml2btvo97pCoOewyl15DKvNYtEkz/AEkzoVB3HP8AZkiRwkAn&#10;SVbQarYwdO5UoHIIwvNu8TSuUgtNwLicfAhpIflAiMdBfXmW8s9N5teGojMcfK/zfF6XiVibi/7W&#10;7jfRwYTnKrb913pNp+iu4pdESNqzXZDCQPmI6QkkHUtf7AiRT/w3TV/AnMH8ZEMq/N+9/NbiseTw&#10;R28f5z/pH9IGDG9BD+lSuz0ZaR0deyOkdyN81v5XHqLVYf0NxZ458Xq+as8fNLa81LFLJESfGp1b&#10;YR0tMgmIGTUsNhFNWwWNwQSh0VfunKvwD6XwDKxzLOM0zeTtczuJZ37uJxIHqt9FvUApVa2VpZN4&#10;LWNkbeYYnpO09ZXvma1ZS5Q5CcFuH3KxNUeQXHXV2y5JRH5YLRK1tvHXpu37SF9BjsCANEXeOREq&#10;RepUJBMo9pfh8A6bnLNRZ5kx/wDxl1NEz80OqzrY6rD1tWDdZbYXv2qJjzykY/KFD41Edsj2yPjh&#10;uazhzUH/ACA1EofvM1Y0zZUVOw6CglOCZFkNlVC8zDlsQxgESg/TUN2gHqB8es1te9rVMAAnFtOO&#10;V0ZB/wDbcweLqWjm0flMmMZlj6HAj9YE+NeAm9qdxUGUTVJyY5BlhQREq0eaP1weUO46KdFU5cK0&#10;RokiBhKPpixOYQAQ7/iAl2f+sec8FDaW3actX08HF+VYv+SbKv76Xh+L5afkXt2vPbDeOypKpOrf&#10;Y+RW1FQ7RcMbNsKuQEIoJFRN0Qb0KjVWbQIol0KcDSKo/hEol6gAa+6729UTCkDLWEcrWOcf13uH&#10;6qyItHZUzGQyv6XAD9UA+NS0cePHtwn4pHZu9BcatXUGcYE9NpcAgzWfYKKfQwCmGxbk4sV7MQ4G&#10;HuA0iIG/h69AyF5pqbP85q3MruaSM7W14WfIbws/VW8tcqy6yxtYWNcN9Ku+UanxrsjNEtgo8uU3&#10;iq4Gcw/rGR3Hx8qBbrJfMKq7OoSJtd7HM+cdv/tGRs1TGNUtLlES/wAmSaTk25eo/wAn8RyT5PrH&#10;UeR0bY3L/dx/u3+eynIGurw/E4TzrVXuSZZf1NxE3tD8Jvmu8I29dVW75S+1busUaRn+HPICLtrA&#10;pnK7XW+92n2esSTdMTqItWOx6hHOoCdkVyiVMpXUJCtwMXuOuAG6EtTJ++K3fSPPLYsd+fCeJvSW&#10;ONQOh7jzKJXuipG1dYShw/NfgflAUPgCrm8k+AvMfiI+WbchOPexdfxyRxInbjxAWLXrwwD/ABI/&#10;YtVWnKO9XAolMZFN+KyZTF7yF6hlo5VqTIs7bXLLqKV35teF46WOo8dNKKJ3eWX9iaXUT2jlpVvy&#10;hUeNeBa523tbT0yNj1Js3YWrbCb0O6d1zdLJSJk3yxzKNuspWZKMfD8uocTE+n9AwiIdBHNldWVn&#10;fR9lewxTRcj2tePA4ELFinngdxwPex/K0kHwhdHWHyN8/rZAfZexc0+UMrAnbkaOY9xvHYwEkWxE&#10;fQ9CXWSsKbmZSUIHVQHZ1gUP9M/cf6WaqLS2moZe2isLNsldvZMw6PNw6qLMfm2aSM4H3Exb67vH&#10;jj1rmiia/wBibiusVSNc1G2bIv8AapAG8VW6rESdmss1IOlQE4osY9F2+cnMop3KqCHQoCJjmAOo&#10;5tri5tbG3NxdPZFbMGLnENaB0mgWHFFLcSCOJrnyuOAAqSr2HhF8Jjzhu4Zcp+UbOPc8lpCJds6H&#10;QGjxnLRWkoabYi0lXklJsjOGEtsuWj3CrNU7RVZjGslVUklV1FznR537wNftz0HJ8nJGUhwL3kEG&#10;Ug1AAOIjBocQC40JAAxsnTunTYEXt6B74R5rdoYDt6XHZhgBy1VlnKoUvTCJhEwiYRMImETCJhEw&#10;iYRf8XLZu8brtHaCLpo6RVbOmrlIi7dy3XIZJZBdFUpk1kVkzCUxTAJTFEQEOmfoJaQ5po4L8IBF&#10;DsUMXKDwF+OPkzIv7InrGW0LcpE6q7uxcfpVhR2Tx0p9IFXVFkIew66J3LCJ1jtIlo4XExhOr3CB&#10;gnmUd5GqcpaIjM25gGxswLyPjgtf0VcQORR+80xlN4S/gMUh3sNP1aFvgAUR139ptHqO1XGt+bTx&#10;mxMchUYi76MQknaSYmWFRVWxQO0IlFc5SemUEwi0wEQMbvDqBQmtv3zuApdZeC7lZNT9Uxn5y0cm&#10;iBWsNxhyFn5Q4eRfPV/2mc2d6A2rnFFNo4hkzGTr/H92+eui9/8ALIgtI7fj0GBhT/iq9jnob8KY&#10;hnrL3zxhv0OXuLv0pgB4ojXxdK+GaHdXz7kU5mf+ZSScePbW+PjTz5jO7MDZfJCdaHTX+S2LY0a/&#10;RSukREySqVRoTSvPHaPd0E7eSk5Jsr06GTEoiUYpmfetqa+aY7TsrWM72N4n/KeXAdLWtPOtvaaR&#10;yu3IdNxzO/SNG+BtPGSplLxxd0HfuPtm4tSur6hFaHtNWeVB3rmqQUXVq5GRbtb51FavRkK0aMYK&#10;Ti5cpJBm5bpEUbSCRHBB9QoGyC2+b5lbZmzOGTPdmLHhwe4lziRh5xJJII80g7W4bFv5LK1ltTZO&#10;Y0Wzm04QKCnNTYQcRz4rOq8nHiI5AeO67y8wMTN7K4zykooFE3fFRp3LRi0dLFBhWtnox6RkadcW&#10;/qlRKdYEmEsJRVZHE3rNm3UGktbZZqe3bHxNizYDz4icSd7o6+k3fh5zdjtxNU5xkV1lUhdQvsyf&#10;NePI7kPiO7kHOHFzyR83OGjYIrjzyDuVMqwuTO1KHIkh7tr4yyqgneKN6TeIyxVyLdSHcILuWTds&#10;7P8AAfVAxSGLtc30rp/PTx5nbRyTUpxirH83nsLXGm4EkcyxLLN8xy8cNrK5rPzcC3wGoHVirVng&#10;s8t3Mjnlyuv2muRFhos3T6vxxtOxo81cokXVpZW1QmyNRVVo8ePY1QE1G54u4PfURIkmmKpymACg&#10;QAynO8PRWRacyaO/ytsjZ33TWHieXDhLJHEAHnaMVNdN57f5neut7stMbYS7BtDUOaPISrWZilOU&#10;xDlKYhiiUxTABimKYOhimKPUBKID8Qym1NlBbzB9vfwM5T2GZv1aibPxw2POu1JKXl9Orxjamzco&#10;uYRcvpjW02wf11sq57hOr9SmhTLuBFZUyihlBUsPI+8zUeTxNtpXMurVooBLXiA5A8EO+VxUGAph&#10;SN3+lssvXmVgdDKdpZShPO04eCiiZnvaaWEkgp9mOcMM6ij950vr7QL5hIN+5db02qn1ftyRbPPS&#10;bAn1XD0PUOJuiJAAOs0j754i36bL3B/NMCPHGKdGPStG7Q76+Zcjh52f+Zes6n9qFq6MkGjzd/Ly&#10;9XSNAU1HcBrDWcFrlx1KYBO3Ts9os2zAWSUAOnf9VomAB+AAIdcwr3vlvHtLcvsY437jJIX/AKrW&#10;x/OK94NEQg1uZ3OHI1ob4yXeRWGeI/AHiXwdr60Jxx1BAU2RkWxGthvL317Fse0pFOVYUp+8zajy&#10;fcR4uS+qRgkqjGoKCIot0+vTKyzvUudahl7TNZ3SNB81g81jehgoK85Bcd5KlNjldjlreG0jDSdp&#10;2uPSTj1bOZdS3Crxt3qVppcyZyWHt9cm6vKmZKkQeFjZ+MdRT4zRZRJdNFyDV2b0zGIcCn6CJR/B&#10;mngmfbzMnjpxscHCuyoNRXwLNkYJGOjd6LgQevBV+/8ApiPG/wD695L/ANZ9T/4aZZf+reqvzbT+&#10;7d/1FF/8nZTyzfKH7KsLQ8W2hIiLhWQqiziI5jFtBWMB1hbR7ZJogKxylIU6opJB3CAAAj/AGVlI&#10;8yPMjvScST14qVNaGtDRsAov0c+F+r4jYutNebep0zr3alIquxaNYW/y03UrpBRtjr8mkBgOn81F&#10;yrd00UVQVADpKdvqJKFA5DFMACGRa3d1YzturOR8Vw04OaS1w6xj08q85YYp4zFO1r4ztBFR4Cq/&#10;3IP2yXA/achITun7JtbjlLPTLKJwtbmGl9163cLmUVMuSuXdF3aUigscO1FvYG7ZNMOwiRA6CWys&#10;s72tR2bRHfMhumDe4Fj/AJTKN6ywnlKi91o/LJiXQF8TjuB4m+A4/rKPiY9pnZ03pwgOcUC8jhL3&#10;EUmOP8hGvUzCc/8AInRZbflkFSpp9v8AKgoTvMI/yZQAOsmj754S36XL3B/NMCPHGP8AbetU7Q76&#10;+ZcinOz/AMxX21D9pxAoOmrnZ3NaXlGQK/6bDUPSLKCdGRKob4NbLYNk2NEiqqPQep4kwJm6h0OH&#10;xzHue+eQgi0sGh24vlJ/Vaxvzl6RaIaDWa4JHI1lPGXHyKa7hz4XOA3CqWjbjQNXutibQiToLxm1&#10;N1P2d9tsO8bKis3ka2xLFxFKqcs3UMPY+i4lm/An0RXEPgMBzzXupM/YYLmYRWjtscQLGkcjjUvc&#10;OZziOZSKw09lmXOEkTOOYfCf5xHRgADzgA86lbyGrdphEwiYRQ88tPBb48+W0pJ22W1g+0zsWXVd&#10;OpG96HkGVFdSz90os5VfTlTcRc1r6VfOXy5lnLs0SSQdGEfUcj8BCcZL3h6nyVghZMJ7VuAZMC+g&#10;5A6oeBTADi4RuC0N9pvKr4l7mGOU/CZhXpGLT00rzqHG7+02j1HarjW/Np4zYmOQqMRd9GISTtJM&#10;TLCoqrYoHaESiucpPTKCYRaYCIGN3h1AoTq3753AUusvBdysmp+qYz85aCTRArWG4w5Cz8ocPIvm&#10;YP2mdhUeB9pOckMzjydhx+o+Pr6SeOOipPVQD5/cMUg070O7tV/l+0/TqmYOuesnfPEG/RZe4u55&#10;gB4ojXow6V8N0O+vn3IpzM/8wUjfG/203AfTj9jYNsvdj8l59kqVcI+8y6FT156yQdUVS06lEjpR&#10;4BVB7joyEw/aKgBSnREvcB4tmvevqS+aYrIRWkZ3sHE/5T6gdLWgjlW2tNIZZbkPnL5nDlNG+AY+&#10;EkKf6p1Kq0Otw1Oo9agafUq6xSjICsViIYQNfhI5Dr6LGKh4tBrHx7RLqPRNJMpQER+Hxytpp5rm&#10;V09w9z53GrnOJLieUk4kqTsjZEwRxgNjAwAFAOgL6HPJfa4f51+P7RXkO15UNZb7eX1nXKTdC3uG&#10;U1/YI2uyZpssHLV8CPXUnA2BJdj8hMrD6ZUiG9QCj3dAEBkGndS5jpi6fd5aIzLJHwHjaXClQ7Ch&#10;bjUBa7Msrts1ibDdcXA13EOE0xoRyHlXMnDPwm8OeC27WO/dKym6Hd5j67YKw3RvF2gZ2BGNsrdJ&#10;tImUj4+lwbkzkqaIemYFwAo/hKObfPdf57qLLzlt+23FuXNd5jCDVuzEvPkWHl+nbDLbgXVuZO0A&#10;IxIIx6gpe8hC3qYRMImEUbXPXxX8ZvIzL61muQD/AGgyeaqjrNF1gNeWqIriKja2OYV3KDKEk6vY&#10;TO1SqwKHpCQUgIAm6gbqHSVac1jm2lmSx5aIS2YtLuNpd6NQKUc2m012rUZnktnmzmOui+rAQOEg&#10;baVrgeRfncD/ABOcXfHZbb7dNAyG1XsxsWuRtXsBdhWyGsTMkbFSZpVsaORjKrXlGzkXRvpGMdQB&#10;J8O0Pw596j1nm+qIY4MyEIZE4ubwNLTUimNXOX5lmR2WVPdJal/E8UPEQdmPIFJtkSW4TCJhEwiY&#10;RV6Zj2zfjom5aUmnk5ySB5LyL2UdAhsyqkRBy/cqu1wRIbWxzESBVUe0BMIgH8I5ZrO9jVEbBG1t&#10;pwtAH7t27D/iKLO0hlLnFxM1Sa+kP2VM7xj460DiZonXnHjVq1hcUHWcdJRdcWtci2lrAo2lJ6Ws&#10;bkZKRZx8U2dKhITKwFEjdIATAodBEBEYHm+aXOdZjLml5wi5mILuEUbgA3AEncBvUgs7SKxtmWsN&#10;eyYKCuJxJPNyr3nNcslMIv8Aksii5RWbuEUnDdwkoiugsmRVFZFUgpqorJKAYiiShDCBiiAgID0H&#10;P0Eg1GBCEAih2KvK79sd43HLpy5TlOR7IjhwsuRm02dWflWhFVDKFbNvmddOXHy6AG7SeoooftAO&#10;4xh6iNmt72tVBoBFqSBtMbqn9dRU6PygmtZR8YfsqYriPxR1Lwp0TVOPOlG02lRKk7sMg1d2aQbS&#10;9llZKzz0hYJSQnZVpHxaD92LmQ9FIxW6YJtUUkgDomA5B87zm9z/ADF+Z35b7w8NFGijQGgNAAJN&#10;BhXbtJO9b6xsYMutm2tvXsm124k1NTU4f+C6VzUrMTCJhFX6uHtr/Hjd7baLnMzfI0kvbrFN2eVK&#10;y2VVkGZZKfk3Mq+K0RU1yuoi2B07N6ZTHOJSdAEw/hyy4O9XU9vAyCNtrwMaGisbq0AoK+fzKLya&#10;RyqSR0jjLxOJJ84b8fzVL3xO4w634a6AoPG3Ua9mc681x9qfs+vcJRpM2M/2vutjvkt9YyTGMh2r&#10;ntnLQ5BHtbJ9iAEIPcJRMaEZ1m91nuZSZrehgupeHi4QQ3zWNYKAk7miuO1b2xs4cvtW2kFeyZWl&#10;TU4kuPJvK6CdtGr9q5Yvmzd6yet1mjxm7RTctXbVymZFw2ct1inRXbronEpyGASmKIgICA5rGuLS&#10;HNJDgagjcsogEUOIKgA5Z+3D4Kch5yVumr1LZxbuUsso6dtdXpxUlq1y8WN1WdG1jNIkQhfgUATb&#10;QcjDMSfEflxMYTZZWS96eosrjEF5wXkDdnaVElPaDb0va486jF9pLLbpxkh4oZD+bTh+SdnUQOZR&#10;gSHtNLim8WJFc4ay9YF9P0HMhoGUjHinVIgq+sxbbclkUOxYTFL2uFO4oAYe0REoS5vfPAW+fl7w&#10;7mmBHh7MeRaY6Hkr5ty0j1CP6xXt+svagagi3yC+4+X+xrvHgoRRxG621jWtYuhS9NPvbJzFms22&#10;UzCCwH/lvki9xBD+TKICI6+775b57SLGxijdyvkdIPA1sfgr1rIh0RADW4ne4fotDfGS7yKdPiL4&#10;ueD/AAjO3ltFaSg2t7SRVRV2rc1nF42YqC4HTcfJWewGdGrCLpAwJrN4ZKNarFIAqJGN1MNeZ3q/&#10;UGoKszG4cbb/AIbfMj62t9LmLi4jcVJbDJsuy7zraMdr+ccXeE7OqgUgmRlbRV77B7aHxzWOfm7C&#10;6leRjRzPS8lMuGrDZdZSYtl5R6s+Wbsk3Gu3K6bRFRcSplOoocCAACYw9RGzIu9jVEUbYg21Ia0C&#10;pjdXAUx8/aos7SGUvcXky1Jr6Q3/ABVO3rWiRWrtc0DWUG9lpKE11SqrRIeRn3Ld5Ov4qowTCvx7&#10;2ads2ce0dSzppHkO5USboJnWMYxUyFEChXd3cvvLqW7kDRJLI55AwALiXEAEk0qcMThvUlhibDE2&#10;FtS1jQ0V20ApjzqB6Y9s346JuWlJp5OckgeS8i9lHQIbMqpEQcv3KrtcESG1scxEgVVHtATCIB/C&#10;OWKzvY1RGwRtbacLQB+7duw/4ijTtIZS5xcTNUmvpD9lTo6f1hW9Jal1dpimqSatQ1Frqk6wqqs0&#10;6SfTKlboNajKpBqSz1u2ZIPJM8XEpCuqRFEiivcYCFAQKFeX13LmF7Nfz07eeV8jqYDie4uNBjQV&#10;OGJUkghZbwMt469nGwNFdtGigr1Bei5ir1TCJhEwiYReTb52/W+P+k9s7wt5ylrWpdeW7YMumKgJ&#10;KPG1Vg3swEa1N2nMd9KqtStm5ClMdRdUhSlMYQAc3LbGXM8why+D97NK1g5uIgV6BtPMF4XU7LW2&#10;fcyegxhceoV8ayQk20/sm8ps4aHRd2m/WwjaKr8CyRZN3U/aZgEmMPCx6YkbtEVpF+VBsiUQImUS&#10;lDoAZ2oTHaW/FI6kMbMXE1waMSTvwFSVRtHTSUaPPc7ADlJ2BaxPEPj9D8VeMOi+PEKZqshqbW9b&#10;qsi/Zo/Lt5uzIMiu7hYyof8Aqj2a2O3sgcPwgdyPXOMs7zN+cZvcZnJWs0rnAHc2vmt+K0BvUrus&#10;LVtlZxWjdjGAdJ3nrNSujc1ay0wiYRMImETCL+Z69ZxrN3IyLtswj2DZd6/fvV0mrNkzapHXdO3b&#10;pc6aDZs2QTMdRQ5ikIQoiIgAZ+ta57g1oJcTQAYkk7gvwkAVOACgq5M+dfxJVxeW1rd7UHJZozcL&#10;tJqFpOpibOpQu0lTM1kkpm5pQtEsaQoqGMDiPdvWp0uoFVEw9o2JlPd3rWUNu7dnujiKgvk7N/Ls&#10;bV7ehwBruUbvNS5GwmGR3bAbQG8Q8Jo09RIUeKnlm9u6sooqr4+qiqqqcyiqqnBXjQdRRQ5hMdRQ&#10;5pUTHOcwiIiI9RHJONF954FBmb6fxc/9C1X880p/hW/3Ma99197hPxAalbHZ6q0bs/WbRREGx2uv&#10;uPGrKY2O3BQFQQOhXLvGpGRBUoG7RDt7g69Oua257stb3p4ry4hmd+nPI75zCsqLVOQwCkEb2D9G&#10;No8hXpH/AFO/jf8A9Rcl/wCrCp/8S8xf9JNVfnWn947/AKa9f845TyTfJH7Sf9Tv43/9Rcl/6sKn&#10;/wAS8f6Saq/OtP7x3/TT/OOU8k3yR+0n/U7+N/8A1FyX/qwqf/EvH+kmqvzrT+8d/wBNP845TyTf&#10;JH7Sf9Tv43/9Rcl/6sKn/wAS8f6Saq/OtP7x3/TT/OOU8k3yR+0n/U7+N/8A1FyX/qwqf/EvH+km&#10;qvzrT+8d/wBNP845TyTfJH7Sf9Tv43/9Rcl/6sKn/wAS8f6Saq/OtP7x3/TT/OOU8k3yR+0n/U7+&#10;N/8A1FyX/qwqf/EvH+kmqvzrT+8d/wBNP845TyTfJH7Sf9Tv43/9Rcl/6sKn/wAS8f6Saq/OtP7x&#10;3/TT/OOU8k3yR+0n/U7+N/8A1FyX/qwqf/EvH+kmqvzrT+8d/wBNP845TyTfJH7Sf9Tv43/9Rcl/&#10;6sKn/wAS8f6Saq/OtP7x3/TT/OOU8k3yR+0n/U7+N/8A1FyX/qwqf/EvH+kmqvzrT+8d/wBNP845&#10;TyTfJH7Sf9Tv43/9Rcl/6sKn/wAS8f6Saq/OtP7x3/TT/OOU8k3yR+0v+S3ucfGy5RWbuK7yScN3&#10;CSiK6C2raiqisiqQU1UVklNlGIokoQwgYogICA9BwO6XVQNQ+0BH/qO/6aHWGUEUImp6o/aXDm0/&#10;KF7drdDl2/2JwhnZSVfnOq/nYfjjrumWN+qomomZZ9Y6TsWuzrxbtVHodRwYwCBRAQEpRCQ2eke8&#10;+wAba5g0MGwGd7mjoa9jgPAtbNnOlLg1ltiXHeI2g+EOBXiDTl17Yxm5Qdo8HtunVbqkWTI7rNif&#10;tjHIPcALsn3IRwzdJCIfEiqZyGD4CAhmwdkne04FpzCCh5HNHjENVji+0cDX3aTwH9tSRcY/OF4S&#10;dR9KbqHXstxZgn52bZ9Ks+OUZXIuRH+UAjuwPNVr26xSx2xiF9Rd4isr1UAe4wAcSxXN+77X979P&#10;eytvJBWgM5cRzNEnC0dAIC21nqPTsH0cDDC07+zp4eGpPWrDusNq623XR4HZeo71Vtj0CzthdwVu&#10;p0yxnYOQTIcyLhJN6wWWTSesXJDIuW6nY4auCHSVIRQhihWN3Z3dhcOtL2N8Vyw0LXAgjqO47Qdh&#10;GIwUqhnhuIxNA5r4nbCDUf7eRff5jL1TCJhEwiYRMImETCJhEwiYRMImETCJhEwiYRfwycXGzcc+&#10;h5mOYy8RKNHDCTi5No3fx0ixdpGQdMnzF0mq2dtHKJxIomoUxDlEQEBAc+mPfG4PjJa8GoINCCN4&#10;O4r8LQ4FrgC07lDXyD8AnjO3/ISE4TTsppCxyZljupjQFkPQmZVFjKHA7Ojv2Fk1lGCkoqJig2g0&#10;Sj8CmAxSlKE6yzvJ1ZlrRH24uIhumbxnreC2Q9byo/daXye6Jd2Zjed7Dw+LFviX6Hj18KvH7xxb&#10;xtu8dSbS3FdJi16yntVqwmxXNKdRrKAnbfSred6mtWajW3S0u2dUZsiBxEqJk1VR9IBEvb86m19m&#10;WqcvZl97DBGxkwkqzjqSGvbTznOw88nlwGK+sq09a5TcuuYHyOc5hbR1NhIO4DHBTJZBVv0wiYRM&#10;ImETCJhEwiYRMImETCJhEwiYRMImETCJhEwiYRMImETCJhEwiYRMImETCJhEwiYRMImETCJhEwiY&#10;RMImETCJhEwiYRMImETCJhEwiYRMImETCJhEwiYRMImETCJhEwiYRMIqnXub+esVUNWVzgZQZdJx&#10;dNnuIW/buFk6P31vXMFIJSlMqj4qIAQJG72lilImTMp6iDCJJ6iQpv0Thc3dLpx894/Udy2lvCCy&#10;Ko9J5FHOHMxpLecuwNWlQjWGZtjhGWRH6R9HP5mjEDrOPQOdQne3x4kr8lvIJSbvMxfzmueMLYu7&#10;LQ4WSEzRS3Ri4s9SxBFhKcicmN4MlMJkMXoq1g3IAIG6Dk/7zM6GU6Zkt4zS6uz2TeXhOMh6OCre&#10;l4Ud0tYm8zRsjh9DD556R6I8OPQCtHbOWlbKYRMImETCJhEwiiE869U3XcvGTyDiNGpTj2ZRRqst&#10;eYislWPPTWqIiyxz/YLJmm1IZ2sybw6PzckkmJRXimzpM3eQ50lJv3dzZfBq22fmHCI/ODC7YJC0&#10;hhO6tcGnc4g840OpWXEmTyttql2BIG0tB87xYnmqsznOsFUCYRMImETCJhEwi+rrtDvNvMkSp0y1&#10;2gy6yjZAtdrsxNmWcIp+sqgkEazcioskl9IxQ6mKX4iHTPGW5t4P30jGU/OcB5SvRkUkn7trndAJ&#10;Xs0Zw25fTSbNWG4qckZZKRMmWPUjNG7PfpvjLHBJErM7WrqldGVUHtKBBN3G+AfHMB+e5JHUSXlq&#10;0jbWWMU6fOWQMvv3ejBMa/oO/oX2/wDy6fIN/cU5kf8A3Yt2fzIzH/zRpn/+jY//AHEX7a9P5Tmn&#10;+GuP7t/9C+ZlOD3NSEcqs5riByjiHaBCqLtZTj/thg5RTOmCpFFUHdSSVTIZIQMAiAAJR6/gz2Zq&#10;DIJBxR31m5vKJoz5HL4dl2YNNHQTA87Hf0Lxmxar2fUEzK2zXF9q6RG/zZ1LFT7DCJla94pfMmPJ&#10;RzYpW/qFEveI9vcHTr1zOivLSc0hljea081zT5Csd8E0f7xjm9IIXweZK8kwiYRMImETCJhFdu9q&#10;fUN1xWpuUlusLecY6Etds18hrMkoRZOHm7/BNLa02TNVVJYxQMi1jlYVlIOkyCi5cIpogcVWaxE6&#10;A7457B97ZwRFpzJjH9pTaGEtMYd18ZaNoBJ2OCsXRMdw2CaR9Rauc3hrsLhXiI8QP/wVtPKXU4TC&#10;JhEwiYRMImETCJhEwiYRMImETCJhEwiYRMImETCJhEwiYRMImETCJhEwiYRMImETCJhEwiYRMImE&#10;TCJhEwiYRMImETCJhEwiYRMImETCJhEwiYRMImETCJhEwiYRMImETCJhEwiYRMImETCJhEwiYRMI&#10;mETCJhEwiYRMImETCJhF8xdrUxolMt13lEHbqMptYn7VItWBUTvnLGvRTuXdoMiOFmzc7tZuzMVM&#10;FFEyCcQ7jFDqIe1vC64nZbsID5Hhorsq4gCvNiviR4jjdIdjQT4BVQU0j3K3jItbMXM9Pbs1msAG&#10;EI+76leP3giHpdCgfW8zsCP6m9QenVcA/kzdRD6PdYlx3U6thdSNtvKOVkgA/XDD4lGo9X5O8VcZ&#10;GdLf2S5c0cw/c88b6ZS5GH4Z1Ozbl2fJx6icRbr7W5Ok6uqbpYolTfScXJLx13tj1kb6XyCTeObK&#10;/Afng6CQdrkfdJms84fnr2QWgOLWOD5HcwIqxoPKS4/orDv9Y2kcZbl7XSTEYFwo0dW09GHSqWVp&#10;s+5+Ve7pOzT7i07e3luu6kVXFoxVlrPcrjZHiTVlHRURFtwATqrKJNmTJoiRBuiRNFFMiRCELfUM&#10;Vhk2XiKMMgy63j3mjWtaMSSfCSTUmpJqq+e+4vbgvdxSXMjukknkHkA6AtITw8ePNDx5cT4mm2ZB&#10;itvPZ7trsDeMqzVSdpNbEsyBvCUVi/R7iOoigRKgtQMQ6iK0is9cpG9NwUA5Y1xqc6nzl08Vf5dC&#10;OCIHDza4vI5XnHlDQ0HEK2sgyr+VWIjfT3l/nPPPub0NHjqd6ldyGrdphEwiYRMImETCJhFCVyq8&#10;AHjx5Q2KWu6VMtWhb1OOHD+XnNETUbWYeYlHKgrqPpGjT0HZqUgouuYx1zRzGOVcGOY6igqD3hP8&#10;m7ytT5RE23MjLm3aKATAuIHIHgtf0cRdTcKKO3ul8qvXmQNdFIdpYaAnoII8AC4aiPancUEXjg89&#10;yV5DSUeZykdq1iGetoR4izBVUV0HD95VbAg5cqICQpFitkSEOUxhTMBgKWQv7485LQI7S1Dqby8i&#10;vQHDwV61rW6Jsa+dNKRzcI/IV7hXfbC+OCEMgMnYeTVwBI65lCWLZ1PaldFVTORNNcalrGrmKRsY&#10;wHJ6YpmExQ7xOXqUdfL3t6pkrwNtGerG7+tI5ZLNHZS3aZndLh+RoXulf9vB4ooYhCyPH+zWwxWx&#10;EBUsG7t0NjqKlEoi9OFVvVZTByoBRAQKUqPQw9EwHp010vedrKT0bljMfgxReDzmO/p51ks0rkjd&#10;sTndL3/kIXvdf8Mfi7rKoLRvDPVLk5XCbkAsBrTbUvUS/ilFC1WOaRM3H/0khKKR/wD0ijmul15q&#10;+YUffzDD4PC35rR4VlN0/kzNluzrqfKSvdq748OA9TKh9nuFPFOOWbEXTSfl4/6rcSvpuFDqrJqT&#10;DurOJRchjHEOh1jABAAodClAA10up9STV7W/vCDu7aSngDqeJZLMqyyP0LeAH1G18NKr3evaS0xU&#10;e37Kaj1jWOwjVMn2eoNVhexNl/5JMv1bEtu0jT/1QB8E/wD0ema2XML+b99PM/1nuO3btO9ZLbe3&#10;Z6EbB0NA/IvTsxF7JhEwiYRMIviLJrPW9yOqpb9fUi1HXVRWWPZKpAzh1lmyINm6yppNg6FRVBuA&#10;JkMPUSkDtDoHwzIiu7qAUglkYP0XEeQrzfDDJ+8Y13SAV4RYeB/B62mFS0cN+K9hWEzs4OJnj7qe&#10;RdJqvxKZ6si7dVJVyg4dGIUx1CGKcxigIj1ABDYxaj1BDhDfXjRhsmkGzZhxLGflmXSenbwnpY3+&#10;heD2Lw9+Me0FVLJcLtKtgWRTQP8AZ2Ef1AwESU9UpkjVOThDILCb4GUIJVDl+iYwl+GbGLXGrYfQ&#10;v7g+sQ75wKxX5Dk79tvH1CnkovC7D7frxOT4nVS4xOq86Vcg5Vc17c29GgGKCahBakj3myX8Q1bH&#10;MYDCCLZMwGIHQwAJgNsYu8vWcWBuw4U+FFCfGGA+ErGfpfI3f7mh5nv/AGqLwWw+2W8ak0mYkafk&#10;JUTGRdJAtXtqRjlQh3BeiTgoWulWdIVmQ/FIDFFMR/8AEKoHwzZRd7Oq4z5/ur/WjP8AVe3b/wCF&#10;FjP0flDtnat6Hf0grwqye1T4cugV+yHIjkxBiJUfRGyONW2oEzFMAuBVCM17TfWKqTqBAASemPxE&#10;T/gzYxd8eej9/a2jvV7Rvle5Yz9FWB/dyzDp4T/VC9k0X7Znx96umWNg2PLbj5APGSrRcIG8WmMr&#10;VGVcNSoqeotB0CErk+6SVeEOYyDmYcNjoiVJRM4AcymBmPezqW8jMVq2C2ad7Glz/C8uaMN4aDXE&#10;Hk97bR+VwuD5jJKRuJAHgaAfGrANPp1S17V4KkUOswNNp1Yjm8RXKtWIljB1+Di2pexvHxUTGoNm&#10;LBoiH4CJkKXqIj+ERytZ55rqZ1xcvdJO81c5xJcTyknElSiOOOJgjiAbG0UAAoAOYL6TPJfaYRMI&#10;mETCJhEwiYRMImETCJhEwiYRMImETCL5Fe/0Nsss2c3aot3DdVRBdBeyQySyCyRxTVRWSUelOmqm&#10;colMUwAICHQc9xbXJFRG8g/on+hefaxDAubXpC+pRWRcoouG6yThu4STWQXRUIqisiqQFElkVUxM&#10;RRJQhgEpgEQEB6hniQQaHAhegIIqNi/65+ImETCJhEwiYRMImETCJhEwi/kfP2MW0Wfyb1pHMW5S&#10;mcPXzlFo0QKY5UymWcODpopFMocCgJhDqIgH8OfTWue7hYCXHcMSvwkNFXGgX4kfdKdLPEY+KtlZ&#10;k37j1PQYx89FvXi/pJHXV9Fs2dKLKemimY5u0o9ClER+ADno63nY3iex4aN5BA8i+RJG40a5pPSF&#10;9NnivtMImETCJhEwiYRMImETCJhEwiYRMImETCJhEwiYRMImETCJhEwiYRMImETCJhEwiYRMImET&#10;CJhEwiYRMImETCJhEwiYRMImETCJhEwiYRfF7IqRr/ru+0Qj8sWe60u01IsmZsLwscaxwb6HK/Mz&#10;BdqLorMXnqCn6qff29vcXr1D3tZvdrqO4pXs5GupsrwkGleei85WdrE6OtOJpHhFFR9tftU+YbNw&#10;4LRuRXGqxNSuClaLWtXaNMcLNRKbvWcNoeg3xNs4KYCgCRVliiAiPqB06D0FD3x5G4D3i1u2up8H&#10;s3eV7PIOhVy/RV+D9HLCRz8Q8jXL6age1J5IyD9mTaXKXSFRjDFQGQc0Ct3zYr9AwgYXKbNlYmOr&#10;m7oqYgUCHO4R7wEREpenQfK575Mqa0+52dw9+7jcxg6y0yeQr7i0Tdkjtpo2j9EOd5eFWK/H14bO&#10;Inj3dJ3WkxUttDd549RivubZRY19Ow6btudtJtqBCMmiENQ2Ugisokoo3KtKKtVTt1nqyJjEGr9T&#10;a6zvUw93uC2HL617KOoB5OMk1eRz0bXENBUryvILDKz2kYL7mnpu2j1Rsb5d1VLLkLW8TCJhEwiY&#10;RMImETCJhEwiYRMImETCJhEwiYRMImETCJhEwiYRMImETCJhEwiYRMImETCJhEwiYRMImETCKrp7&#10;k7mLye4mf2MP7OG6LlqH7f8A9or7ZfZFy0bfaH7K/wBBX2d+sPmmbvv+qftI+9Lt7enzJ+vXqHS3&#10;u6rIsozr3/8AmsEc/Zdhw8VfN4u24qUI28Ir0KG6uzC8sfd/dJHR8XaVpvpwU8FSvLvbkc3uWXKz&#10;dfI+v8id63nbcLVNW1WZrkdbHbNw3iJR7bFGTp60K1ZNTFWXaACZhERDtzM70tP5Lk1hay5XbxwS&#10;PmcHFtcQG1AOJ3rw0nmN9fXEzbuV0jWsBFd2KtuZSqnKy6f+cX5PP76G5P8A/JxP/wDqM68/yNpH&#10;/AQeA/0qmv5/nP8AiJPF/QtMTR0zKWLSmn7BNvVpKandW6/mZeRciBnD+Uk6nEvZB6uYoFKKzp2u&#10;dQwgAB3GHOT8wYyK/nijFI2zPAHIA4gDwK37Zxfbxudi4saT4AvUsw17JhEwizCeW3APnbZOVfJq&#10;xV3hVy1n6/P8g9zzUFOwvHDcUpDzUPKbHsj6MlomTY01dlIxkiyXIsguic6SyRynIYSiA51vkupN&#10;OxZPaRS39k2VttECDPECCGNBBBdUEHAg7FTl9leZPvZnst5y0yvIIjeQQXHEYLRy4kQszW+KfGSu&#10;2KJk4CwQHHvS8LOwU0wdRUzCzMVritsZOJlox8kg9jpOOeoHRXQWIRVFUhiHKBgEM5bzuSOXObuW&#10;JwdE66lIINQQXuIIIwIIxBG1WzYtcyyhY8EOETAQcCCGjAroTNYspMImETCJhEwiYRMImETCJhFG&#10;Z5jqFedn+NPlVRNa0u2bDvFiqlSbV+m0auzFttc44bbOpD9whD12AZyEvJrN2LRVc5UETmIikc4g&#10;BSiISzQtzb2mq7O5u5GRW7Xu4nPcGtH0bxi4kAYkDE7Vp8/ikmyieKFrnyFooACSfOGwDFVF/B9w&#10;v5iam8onGHYG1OJ3JbWlDgP6afr27bA0TtGm1GF+tePO2YSL+t7JY6tGw0b9ZTMk3aN/WWJ6zpwm&#10;kTqc5SjdneDn2R3ukLu2s720luXdlRjJo3ONJoyaNa4k0AJNBgASoLpzL7+DOYZZ4JmRDjqXMcAK&#10;scBUkU24K395HPJXqnxq0rW942rQ9hXyP2XaZaqRLTXxK2d4weRESSXWcyP2jnINAGyqB+0vpnOf&#10;v/CAB8cpDS2lLzVdxLb2ckUbomBxL+KhBNMOEFTzNs3gyiNkk7XuD3EDhpuFd5C8u8cfmB0j5Krr&#10;sej6q1ltShyGtKtFWuVd7BJUSM37OWljRCLaP+zlknFxcprl7jeoQhOz8AiPwzM1TofMNKW8VxeT&#10;QyNleWgM4qggVx4mheOU59b5vI+OBj2ljQTxU3mm4lS3ZClvEwiYRMImETCJhEwiYRVU/cH+WbeX&#10;FW5UPifxdtyuurlYKQTYu1tkxjJg7s0bBzslJwtTptUeyKLtKuvnJYR4/kXiSIPSpKsQaro9XAKX&#10;H3Z6Ly/OIJM6zdnawNk4I4yTwkgAuc4CnEMQGgmleKoOFIVqnPLmykbY2TuCQt4nO30OAA5NhJO3&#10;ZQ7VX98fvOzyAbA508R4Gb5ccsrzVLFyj0JDXytzG7Nr2ipSNQsu2qrFWSNsNdfWJ/AfUEhEvF0F&#10;k1UAQKiYQACgHwsrUundNW2nb2SOyso5m2cxY4RRtcHNjcWlrg0O4gQCMa1UXyvMs0lzKBrp53MM&#10;zA4F7iKFwBqK0pRaV2cpK3UwizY+VPlm8j1M5P8AI+n1bl5tuErFU31uCtVyGZSMWVnEQMFsKxRc&#10;RGNCnijnK2YR7VNJMBERAhA6iOdVZPovS0+UWs81jC6V9tE5xINSSxpJOO84qo73PM2jvJY2TvDG&#10;yuAGGADiBuV6jxe7Kve4vH9xW2ds6zydzv1z1cwmbTaZlRNWUm5RSTk0VHr1RJNFMyxkkSgIgUod&#10;C5zxq60trHUt5aWjBHbRzENaNgFBgFZOTTS3GVwTTEulcypJ2krvTI4tmmETCJhEwiYRMImETCJh&#10;FQG8uPk1576P8i3J7VepuUWzqJrun2mrM6zU4N/HJRUM1ea4pks6QZprRq6pSLyL9ZY3Uw/TUHOk&#10;9FaS03mGl7S8vbOGS6exxc4g1NHuGOPIAFWGeZxmdtm00EEz2xNcKAUoPNB5FcF8Xuyr3uLx/cVt&#10;nbOs8nc79c9XMJm02mZUTVlJuUUk5NFR69USTRTMsZJEoCIFKHQuUfq60trHUt5aWjBHbRzENaNg&#10;FBgFPMmmluMrgmmJdK5lSTtJXemRxbNMImETCJhEwiYRMImETCJhEwiYRMImETCJhEwiYRMImETC&#10;JhEwiYRMImETCJhEwiYRMImETCJhEwiYRMImETCJhEwiYRMImETCJhEwiYRMImETCJhEwiYRMImE&#10;TCJhEwiYRMIqb3u1v/gA/wDmq/8Apuy9O5b/APZf/T/89QHXH/yv9p/y1437UX94Plh+pul/nsrm&#10;d3y/dll7d/zFj6J+1T+zHlV4XOfVYyxvs7nVBLTa5O89YnxzePTj3yAmtayO1Wb2B0XrwKxF2ZtU&#10;3Ka1j1ovJklBlHcLPJGSaFrxiCl6ACcVQHuDt6DyZlGnH6p1Nc5bHKIXB0z+It4vRkpSgI28XKrh&#10;vczblOVxXTmF4oxtAabW7a0PIuN+I3uOON3IN1t99uHXqvGGk6i1qbYLy22nYzO6r2d2axwteZ0y&#10;r1iJp8NMzVnkjy4qt2zMHS6hUD/yQEA6hN7nfdbmuWCBtjL73cTy8Aa1hZwjhLi5zi4gNFMSaDHb&#10;uWBY6stLoyGdnYxxs4ql1a4gUAABJx3LibZnuwIFhdXbTT/DuTs2vWjnsZzmxNst6bbZxqVUO5dS&#10;u16lXSKrZ1EgECF+sZPoIgY34BJm/tO5mR1uHX18GXRGIZHxNHxnOaXfJatdNrdokpb25MXK51Ce&#10;oAgeEqwD44/IvqDyR6VfbT1rFS1NslTmUqzsvWlgdN38xSp9w1+eYCjKtEWzafrs2yAyjCQIi39f&#10;0lU1EUVkVUi1rqnS99pW/FndubJE9vFHI3APFaHA7HA7RU0qCCQQVJ8pzaDN7czQgte00c07Qene&#10;DuKhd3F7oWiaj25tPVDjh3bZxxrHY1314vNI7mh2CMwtS7NJ1tWUSYn106OzSkDxoqlSFVQUwP2i&#10;Y3TqM8se6K4vbKG8F8xomiY+nZE04mh1K8YrStKqPz6yignfAbdxLHlteMY0NK+ipC+dPl/ZcJeP&#10;HE7kY+46T+yarygrLGbOzj9hsK2pryUmKPVb1BwD964qEylPLSkdNviFVIm0AoxZzdggqAJxnTui&#10;HZ/ml7lbbpsU1m8ipYXcYD3MJA4hShAwx9Lmx2uZZ8MutYLsxF7JhX0qcNQCBsNdp5Ni/S8WXmBo&#10;vk6m9x1mH1FL6asWpounTqcZM3VjcjWqFs7ufj3z9ioyrteFiWuvopsmuU5FAP8AWKQlEOhgz41h&#10;oe40lHBK+ds8UxcKhhbwloaQDVzq8QJp6pX7kufRZw6RjYzG9gBxNag15hsp410X5JuflT8cXHhr&#10;vu1Ul5sY0rsKt65gaZHWJtV3svMT7CdmVVEpZ1EzaSRI2Erbxycvy5u8Eu3qURAc1eldNzapzQ5b&#10;DIIqROeXFvEAGkDZUbS4DasvN80ZlNr7y9vHV4aBWlSanbQ7gVw940vN/HeSTfsxpCq8XrLrVtXN&#10;dTmxrBd5PZkdaI+Mj4mXr8C0jzRrWkwhlXktK2NEiQfMlMBCKHApgTN0kOrO752lctbmE14yUvlD&#10;GsEZaSSHEmvGcAGndyLXZRqMZvdG2ZC5gDC4nirShA5BtJXyXPD3EvFfiJe7FqDWFNnuTm06g+cx&#10;FtTrNjjqdrOsTzFwq0kq2+2C5jLM8k7DEOEhI6SjYh40QVAyKjojhNVJP2053YZxndu2+u5G2lm8&#10;VbxNLpHA4hwZVoDTuLnAnaBQgnzzPVdlYymCFpmmaaGho0Hk4sakb6Ajnqo56X7sdwefZpbE4VIo&#10;VdY4EfvqXuxR3Px6fXqZ0ziZzXDKOmDgAdoIHesQHr3esHTtNKbjuYHZk2t+e23B8WB6SHkjpoeh&#10;amPW54vpbfzOZ+PgLcfCFZf4Uc8eOXPzV6mz+PdsWk04lZmwu1IsDZGI2BruXfpuFWUXcIBJ2+Sa&#10;/PptFjNHjVd1HPQRV+XcKGRVBOp8/wBOZppu890zNlC6pY9uLHgbS00GyoqCA4VFQKhS/LsztM0h&#10;7a1dWm0HBzTyEeQioO4qMLyK+eqp+PjkpKcc5jjXYtoPYyoVO2Gtcbs2NqzVZO0tF3SbIIl1S5xU&#10;h2QIdoqeuIH69QKGS7S/dxNqbKhmjLtsLS9zeExl3o768Y29C0+bamZlV2bR0JeQ0GodTbzUK8zu&#10;3uV+OVM4vat3QbT1kmdz7bNcXcFx3jb1GnWrlcqdwn6ajab3sc1YFpARdika8uDJJCIfPVBIf+Q9&#10;IgrDl2/dTmk+bzWHbsbYQcIM5YfOc5odwsZxVJaHCtXAc9cF4yavtI7Jlx2ZNxJWkddgBIqXUwBI&#10;wwJ5lJjwb8hNd5P8EWHOLbsPXdCVJuTZUhcUHNnXnYGqwOurNNQbqVXnHMREOXPzTaI9YEiNfVFV&#10;QEkwUOJQNE9Q6ZlyjUR09YufczHsw3zaFxe0GlKnlpWvOaLb5bmrLzLBmU4EUfnVxqAGkitaDk5F&#10;CTv33VurazbX8Dxw4xWLalXYuToJ7A2NfCazJMAgYyZ3MPS46pXGULGPDfTbrPnrF2CfT1WaZzCU&#10;k/y3ucvJYRJmt22GYj0GM7SnS8uaKjeACORxUdutawseW2kJewfCc7hr0ChPhIPMvUOI/ufePG3r&#10;nE0TkzqGX41HnHyMZG7HjrgTZGt2zt0oVNstcVBrVTsNMjjqqAkZ0RtKtUB/lnKrdD1FEsPO+6PN&#10;LGB1zlM7bsNFSwt4H0/R85zXHmq0nYATQH3sdZWs8givIzDU+lXib14Ajpx56BTscyOVMJxH4pbQ&#10;5VDWx2bA64r1fsaFfhLA0ii2djYbJX6+zUjrELGZZpNzEsBHJFgRWIqmToX+MBgrvIsnkzvOYcm4&#10;+xklc5vEWk8Ja1zjVtQfg0pUKS3962xsn3tONrADQGlakDbjyqHrgd7han85OV2quLcVxdsuun+0&#10;Ptx6FykNqRdkaQ/2J1vcNiK+tCtqNDrPfrBGpGal7XKfpmXBQe4CiU041H3ZT6eyabOH3jJWw8Hm&#10;iMtJ43tZt4zSnFXZuotBlmqY8yvWWTYSwvrjxA0o0u2UHJRRme5l5n8f90pa74y6+tMnK7f49bkt&#10;f9KUA6q9hi2ML85UmjRD5OekY9vDzXcusUB+VWV6APUfhks7p8hzKwMubXLALG6gb2Z4mkmjicQD&#10;UdYWo1hmFrcBlnE4m4ikPEKEUw5dh6lw34CueXGngdt7f1t5K3CWp8Hfdb1quVlzE1CzW5R5Kxtn&#10;Uk3aCzasxkmuzImzMBgOqUpDD8AHrkh7yNOZtqOytocqY18kcrnOq5raAtoPSIritbpjM7PLJ5X3&#10;ji1rmACgJxB5lar52+ZOicO9C8YuS9N0vZN+6e5PtJN7WrKytAa2VgkhgoKyVQkjFz9TmZFRxbId&#10;++VIkom2UbfVpwOBhOHbTundC3GeZld5TPcMtr60IDmlvaVxLXUIcB5pA5a8SmuZZ/FYWsN5HGZY&#10;Jq0NeGmAIwIO0V8C/q8WfmJpHk4s+4KfEacl9Nz2qoGpWVuzl7zH3M1qiLDITUXKOWwNK3XDxxa6&#10;8YsiKdSrgt9YF+KfZ9P81hoa40lDBO+ds8cznNqGFvCWgEbXOrxAnkpw70yXP484fJG2MxuYAcTW&#10;oNQdw2YeFdLeSbn1VfHFx2bb+tNHfbHCU2HWdbwVOjrC3rDuWmrFHz80YxJdzEzaKJY+DrD1yYot&#10;zCoCPaAl69c1OldNzapzQ5bDIIqROeXFvEAGkDZUbS4DbvWZm+Zsym096e0vq8NArSpNTtodwK4R&#10;8bPnJj/I/wAhXeiKnxbseukYbX9i2LZLtJ7RjLKyhYaDfQkM3SNEtqRCqOnEpO2Nm2IAOSCQFDKd&#10;DAQQyRar7vXaWywZjNeMlLpWsawRlpJIJ28Z2BpOzmWtyjUgza692jhLKNLieIGgFBsoNpIU9uVw&#10;pMvwLXa61RaxYLpc56Jq1RqcNJWKzWSefN4uFgYKHaKv5SXlZF2ok1ZR8eyQOqqqoYpSEKIiOesM&#10;MtxM23ga5873BrWgVJJNAABtJOxfD3siYZJCGxtFSTsAG0lVY+RXuo9J02zylc418dLVumIj3azN&#10;PYd7uaeqoKUFs5AgyNfq6FVuNkkId+3KYUDyBoV2TuKZRsHQUxuDK+57MJ4RLmt0y3eRXgY3tCOZ&#10;zuJrQRv4eIch3qGXetbeN5ZZxOkaPhOPCD0ChNOmh5l5xqn3X9ZfWNox3bw9ma5VXDlEryyay2q0&#10;ts3FtTGKVZROoWen1BnLnTKInD/2y069O3oIj1DKvO5qVsRdl9818wGDZIy0H4zXOI+SV4wa3YX0&#10;ubchnK11SOogV8IVl6jczuOmyuLcxzKouwG9l0FXdf3LZNgtEZHSbiShIHXsNIzl1ZSlYK1+0DSy&#10;V1nEuAXjjN/mhUIAEIcDpmNVFxkOaWmcNyK4iLMydK1jWkihLyAwh3olriRR1aeNS+PMLSayOYRO&#10;rahpcSNoDRU1G2ops2rPJ81PK3SnMznHPbt0BYpC067fa315XW0tJ16brDo8rX4923lEBirAyj5E&#10;hEVVSgBxTAh+vUojnTegsmv8h083L8yaGXQle6gcHYOIpi0kKrNQ31vmGZG4tSXRcDRUgjEbcCp/&#10;/AD5E+D+m+Nmk+H0zZncByd2puC0M5CFjdcWxwhZrRdLivF0daZubCEVglVTVhKObAqs67WqKRSG&#10;EvaIZW3eVpfUF9mtxnkbA7KYYGkEvb5rWtq+jSa+lxHAYlSfS+a5db2kdg40vHyHDhOJJoKmlNlF&#10;bbylVOUwiyU+aH74nLD/ABLb2/ajac7SyH7jsv4SH6tqo7MPt8/tn/OK0f8Aw5/dh8L/ANTcb+N5&#10;jOWNc/i6/wDbnyBW1kP3Pb+zH5VJbkUW3XC3O/yJcbfHhrhhfN8z8itK2Vw5Y0LWtPbMpbYd8fMy&#10;JnfjBxD2QjGbWHiSLJmeyL1y1YthUTTFQzhZBFWRad0xmup7o22XNHAwVfI6oYwHZUgE1O5oBJxN&#10;KAka3M81tMqiEtyTxH0WjFzugcg3k4ddAq21o92TLjMOS0vhJHFr6ZjJs1rRvVyeYeFKqr2O3LaJ&#10;1aRlGmVQEgC3Kq69M4GH1zgIAW1Ie5hnZj3jMD2u/hhwHNjJU9NB0KIv1u7i+jtxw878fE3+npUh&#10;HBn3HXGDlXsOu6g27r2f4xbAuUmzhKdITVqj75rGcnX6wNY+Dd3dGEqEjXJaWdKJptfnYkjA6h/T&#10;M7IoKZVYzqHutzfJrV19ZStu7aMEuAaWSADaeCrg4DfR1d/DStNrlurLO9lEE7DDK40FTxNJ5K0F&#10;Cd1RTnUzvLrkMz4n8a9w8jJCrObqy1HUHFscVRnKpQbqcTbu2jUWSMsuxk0mBzC77vUMgqAdvTt+&#10;OQPJMsdnOawZW14jdO/h4iK0240qK+FSC+uhY2kl2W8QjbWlaV61BXxL9ynpnknvynaduWh19B1W&#10;wxewZuwbdu254F5VqXFa/wBbW/Yrt5LNlKVBFVSfpVMWSYfNJmBZyQSgcwAmaxM67qb/ACrLZL6C&#10;595maWBsTIiHPL5GsAHnnZxV2bB1qN2Orre7um28kXZMIcS4vFAGtLscByUXivI73Uep6fdnlb4z&#10;cdJvcdVjHblqtsa/3NTWTGe+XOZIjqr1NtVbROGiHnwUScSSkc77A6HZEMP0c/Ku569ntxLm102C&#10;Yj0GN7Qj1ncTRUbw3iHI5Y13rSCOTgs4jIwfCceGvQKE06aHmUoPix8xeo/JkW51BrRZPTO7aDEt&#10;rLM65krE2t0ZO1Bd23i17TULQhE15xItoqXdIISDdzHNVWhnrbsM4KoYycR1hoa90n2c5kE+XyO4&#10;Q8N4SHUrwubV1KipaQ41odlMdzkufwZxxRhpjuWipaTWo2VBoNh24ClRtX3vk38r+j/GdU6se5QE&#10;vs/bew0pFzQdR1qUZQrp7FxJ0kZCzW2yPG0knUKqR2qVqi4Bk+dPHYmI3aqkQdqNsbSWjMw1ZM/s&#10;HNhsoqccjgSATsa1opxOpiRUADaRVoPrnGd22Tsb2gL53+i0GmA3k7hu2Ek7BgaQ1aH91dr2yXtj&#10;BciOMEtq+iyblFue+692ApsZ3WyqnMn83M1B/Tqs9k4xDuKddVi6O7ImU3pNFziUmTvMe5y5itzJ&#10;ld22a4A9B7ODi5g4OcAeSopyuCj9trWJ8nDdwlkZ+E13FTpFB4jXmKrg+XXaOvt1+RXkttbVNtiL&#10;1ru9TdFnapa4JcziMmIxxqmhpgqkKhEnDdw3cJHRcN1iJuGrhM6KxCKkOQtp6Js7mw0vaWd4x0d1&#10;G14c07Qe0f8A+IIwIxGCieezRXGazTwODonEEEb/ADQr8niJloqB8V/EKcnJKPhYSF0YjLTExLPG&#10;8dFRMVHPpx5ISUlIPFEWjGPYtETqrLKnImkmQTGECgI5zfrZj5NY30cYLpHXFAAKkkgAAAYkk7Ar&#10;OyJzW5LA5xAaIqknYBiooeUfujtAazuMzTeNejLFyFaQzxzGrbHsFzS1bSJJw2UOmaQqbEKrcbLZ&#10;IY5ygBFXaEMZXqJyAZPsMpMso7ocyu4Gz5rcNtXOFeBre0eOZx4mtaegu8OzR3us7WGQx2kRlANO&#10;InhB6MCSOmi8G117sWNXnmrbbXDB9GVhZwgDyb11uNvOz0a17wByo1q9loddj5tx6Y9xCHmI8vUv&#10;aJvpdxdlddzLxGTZX4M1MA+KgPxmvcR8lyxotbgupPb0ZytfU+AtFfCFaM4u8p9Icx9QQG8NA3Jt&#10;caPOnXZLCKZmM7Wp5kCYydXtsGuPzsBY4z1iGUbqh0URUSXRMq3WRWUqDN8nzDIr52X5lGWXDceU&#10;OB2OadhaeUb6g0IIEysr22zCAXNq7ijPhB5CNx/8dihT54+4Wp/BvldtXi3K8XbLsV/q/wCw/r3K&#10;P2pF1tpMfbbW9P2Il6MK5o0wsy+r0baVqbucqeoZAVA7QMBSz7TndlPqHJoc4ZeMibNx+aYy4jge&#10;5m3jFa8Ndm+ij2Z6pjy29fZOhLyymPEBWrQ7ZQ8tF+5t73GfErU/HbU2zQqszd95bbojO7teOdPt&#10;MXIOdfoyCzoke12lsk0WSKqvzqLX1U0ko57LCkqksMeDdQixvOx7rs6vc0mtONseXQSFnbuaRx02&#10;mOOtXU5eINrUcVQQvqfVljBaxzcJdcyNr2YI831nUoPATzUXFmiPdW0uz7Ig67yB4uONY66m5Fow&#10;f7FpGynV7e0xJysKIy0vTXdCgXU9ENRVIo6MydleIoJKGRau1DERzf5j3OTw2rpcsvBNdNBIY+Pg&#10;DuYODzQ8lRQmlS0YrX22tY3yhl1DwRE+kHcVOcjhFR0GvMVbdjpFhMR7CWinjaRi5Rk1kY2QZLJu&#10;Wb9g9QI5ZvGjhIx0nDZ03VKdM5REpyGAQHoOUq9rmOLHgh4NCDtBG0FTkEOAc01aQv7c+V+phEwi&#10;YRMImETCJhEwiYRMImETCJhEwiYRMImETCJhEwiYRMImETCJhEwiYRMImETCJhEwiYRMImETCJhE&#10;wiYRMImETCJhEwiYRMImETCJhEwiYRMImETCKm97tb/4AP8A5qv/AKbsvTuW/wD2X/0//PUB1x/8&#10;r/af8teN+1F/eD5Yfqbpf57K5nd8v3ZZe3f8xY+iftU/sx5VeFzn1WMsb7O51QSva+ez7lvjZ+WX&#10;GH9jtvznbu4/Hl37O4+tarL1P+H4vWj+aVWg8OvAKneRflytpvYtwm6jr+j6yntxXEtaQb/aK0w1&#10;dtdHqRalDSbwq7SvuJORvTdVV8du6FNq3VIRMFVCKJ2xrnUk+l8k9+tWNfcySiJvF6LS5r3cRAxd&#10;QMOFRiRjQUMPyDK482vvd5XFsTWF5ptIBAoOT0tuKlD9wz43uInC7W3Ga98Y9Zn1Y+s1pttBtcc0&#10;tVvssfZI+NgY2YhpWQG5T1ieJzkaskuQXCKqQuiOh9cFDJpCSId2Wqs7z67u7bN5e2axjXtJa1pa&#10;SSCBwhoocMDsphSpW51VlFhl8MMtmzgJcWnEmuFQcScfLvX2/tQJmQQ3TzArya5ixUpq/Wcy9bdT&#10;dqshA2uxMYxcQA3aJm7axuyh1AR/lR6CHx64/fNG02FjKR54mkA6C1pPzQvXRDj7xO34JY0+An+k&#10;quJzQ/fE5Yf4lt7ftRtOWnkP3HZfwkP1bVEsw+3z+2f84q715JtCBvfwB69WaMge2HSfHPjJvuug&#10;YpjA2Gh66rbG5PepAMYgttYWKeEB6CHX4D0KImDn7SuZfy7vKlDjSK4uriF3x3uLR/eNYrFze195&#10;0wynpxxRvHxWiv6pcq5/tyd2m1N5MaPVHL0rSF33rzYeo5H11BK0+eJFo7IrZhTHqT55zYNfIMW5&#10;wDvAXpiAIFUOA2j3pZf77pOSYCsltKyQctK8DurheSejmUU0nc9hnDWE+bKxzf6w8badako913u7&#10;1rDxN44MXHb9Ww143daWgj19b67fNaJQnBQDp6fyv2fshTCPd3+sHTt7R7op3NZfSK9zVw2uZE09&#10;A43/ADmeBbfW1z58FoNwLz1+a3yOXM/iyGy8SPD/AOT3ntWl3EHfrQaq6C1jZUEzoy9aOZ/Xqkta&#10;K87TKZVFULVvFoqRToJCvYJMR6AmbNtrDss61xlGnJQHWzOKaRu52DncLh6sR6nnlWHkvHY5DeZm&#10;zCV1GNO8bBUdbx1tUN/jh4sQ/Nzm3objPaLFI1mt7KsNicWqbivSNNFrVHpFo2PZGcOs6bvGzabm&#10;oaors2jhZFdJu5cEVUSUIQxDTrVOcSaf0/c5tC0Plia3hB2cT3tY0nZgC4EgEEgUBC0GU2TcxzGK&#10;zeSGPJqRtoAXGnOQKBWf/Kj4GeE2i+EO2d78dou6672LpODZXEykterBb4S7QzeViY6eh51hYVZI&#10;WD00a7WcM148WZSvClIqUyJhBOo9Hd42f5jqCHLs0MctrcOLcGBpYaEggtpUVoCHVw2Y7ZlnWmcu&#10;tsufc2gcyWMVxcSCMKg18VKY8yhI8AW/LZpXyX6Ur8O/dlqe8wsWor9CJKqA2l2EvX5SWq7s6In+&#10;XB3A3eIj3JFjEMoVsDhIglBc45P+8nLYb/SdxLIB21vwyMPIQ4Bw6HMLhTlodyjml7p9vnEbGnzJ&#10;KtcOWoJHgIB8PKvTfcn/AHnlq/U3qL8UP8xO6r8Is9vJ5QvfV33wfZtXq3if8C8Jz745yHJDbG67&#10;JrWuz9kn6xrSAo8BFSsk8CrOTRczZrI9nTfLAxNOkVat2LZMqpganUO4L3lIGHrPvGk03mgyqyt2&#10;SytYHSF5IA4sQ1oG+lCSeWlF7ZJpluaWhu55CxhJDQADs2k1593jXdvlo4x2nxxeD3VvE6sbQfbF&#10;gnvLqOiLfbEKwrTxsNKs6W59wR8RMQaE/ZEWqUZcICHAygu1EnC7RM4ETE5UyxzRebw6p7wZs5mh&#10;EUgsiWt4uKj29lESDRu1rnbqgE7dq2WeWb8p04yxY/jaZ6E0pUHjdQip3gb9yhk8H3D/AIlc0uVF&#10;k1dyvsrlvHstdPpzXOu2tqUpK2zraSWjmTuMQnmrhpKu3MBCuVXxIuPVSeuwIZfuFu0ckPPO8HPM&#10;6yHJ2XmTMBcZQHv4ePs20JBpiAHGg4jgNm1wUf05YWOYXphvnYcFWtrTiNdlduAxoMT0AqQXyL+3&#10;H2tUd36/J49ajYdh6q2Y3liT0FcLdXWhNKzcMdmooeWuVlkIdWRp07HPRUYAcryTIszXRMZwdRuB&#10;4zpfvSs58vl/zM9sV5CRQta49qDXY1oNHAjHY2hBwAK2ubaTnjuWfyppfA+tQSPMI5SaYHdtOBGO&#10;Ck03/wAbOQ3Eb27+/eP3JPYVQ2Lctf1eDY1p/TFZ1/HVzX7vb2uX9epLidsTOMkLAtVnTl23brg0&#10;aoN475ZmiQU2xVDxPLc1yzO+8+2zPKonxQSvJcHUBc8RPDn0aSG8QoSKkl1XHE0W4urS6sdKy2t2&#10;9r5GtFKVwbxNoKmlaY7tlBuVbr2/33uXEv8A38f5ZtzZafeV+Cr3+x+viUS0v9+wfH+reutfcM+P&#10;SZ48brnOYzzaMZaY3lXuSx/V9Da1V1FPqX8hWmD4fnJ9WcfN5v1Qb9odjVt0Eevx/Bml7sdTR5nY&#10;NyJsJY+zgbV/ECHVcRgKCnhKztVZU61uDmBeHCeQ+bSlMOWuPgXAXi48ZE75Nr7tKiwW3onUKusa&#10;hD21eSlqc8uCcwnLzJocrFFszsNeMzOgYvqCcTqAYPh2h+HJLq/VsekraG4kgdOJnltA4NpQVri1&#10;1Vq8myd2cSvjbII+BoOIrWppyhW6PJnwLdxvg0Dj39aI3y4cM9Xa5v0FZWUQaOQlXOj4s0ddp9tF&#10;LO5BxGkX1hIz4lIC6h0+/oJjF7gGk9J6ja/vC/mdOzgv5nsLSa07U1YK4V+kDNynWcZYRpv3WvFJ&#10;bsa4Gm3g2mnq8SrO+3W3V/RJ5ONbV905+ViN50fYenpNRRX00CuHUOS/1wpyCYpVFnlqoDJml8BM&#10;B3Xw/COWx3oWHvukpZQKvt5GSjw8DvA15PUofpS47DOGMPoyNcw+DiHjaApTfdfbiMK/ETj+ycmA&#10;hEti7iszPvHtOZQ8NSqM5BMp+nckCVhIImKP8cAKIfTAYf3NWOF7mbh+ZE0+F7/6i3Wt7jGC1H6T&#10;z4gP6y9H9qZob6r1dyg5MSLIgrXK61fS9VdrJ9jlvH0SH+2VxM0MYoHPHzL+8xBDnARIZeLEofST&#10;OGYvfJmPHeWeUtOEcbpXDneeFtecBjup3OvbRNtwwzXh+E4MHxRU+Go8Ctv5SqnKrb+563jZdccF&#10;qPqytPnEcnvrc0RA3BVA5yfP0akwkrcXkIYyYFEhX1tawqxx7+h0WqiYlMVQRLandJl8V1qKS8lA&#10;JtoCW8z3kNB6m8Q6SDuUS1jcviy1sLDTtZAD0AE08NPAq0/hU8Y9J8k+7dkRG2LhZ6rqfTdRhbFZ&#10;m9GcRbK4WectEq6j6xAsZKZjJlhDxB0oh+4fOgarr9qCaCRUzL/MIWvr7VtxpXL4n2TGPvZ3lreO&#10;pa0NFXEgEEnEACoGJJrShiGnsnjze5e2dzmwRtBNKVJJwGNaDA1NObfUdY+cHwy6S8fGq9Y7/wCP&#10;dzvjqnW3ZbfU1po+xJOMsT9jYJqr224wE5Wp2MhIFROJLG0l63dtnZHKoKnRUTW7ROQNL3fa7zDU&#10;15NluZxxidkXaNewFoLQ5rSHAk41eCCKClQQs7Uen7fK4WXVq53ZufwkOxxIJBBoMMDUHwr6v270&#10;xad56+8j3j3LbyQNf5A8XLrMVpy/R+s2dKtNihHOkrFb2sEm+YOZAjplsOGM/IQ5PWJEtU/VSEQE&#10;/j3nshy65yrU3BxS214wOpgXtae1a2tDShY6nJxE0K+9KufcxXeV8VGSwkjmJHATT4wr0BQ2eRXh&#10;DK+PjkpKcc5jYcfs97GVCp2w1qjK45qzVZO0tF3SbIIl1LzipDswQ7RP64gfr1AoZOtL6gZqbKhm&#10;kcRhaXubwl3F6O+oA29C0GbZc7Krs2jnh5DQagU281SptvCV4b7LuBDir5GG2+YOChadug9tV1Uv&#10;QH7+Ufp6o2A8jHDFO2J2pq0bnmjQonIoLA4IAoACU/TqMA1/rqKxN5pc2znSSW/D2nGAB2jAa8PD&#10;XCvLipFp3IHz9hmwlAa2SvDw4+a7lrvpyK9DnPKshMIslPmh++Jyw/xLb2/ajac7SyH7jsv4SH6t&#10;qo7MPt8/tn/OK0f/AA5/dh8L/wBTcb+N5jOWNc/i6/8AbnyBW1kP3Pb+zH5VJbkUW3Wa15993WTc&#10;fk53xFyr16euab+y2oqREuXCqqMRF16sxUjYDN0jHFBL65vExKPREhCCKa5Cm7hJ3D1Z3bZfFY6S&#10;tnsA7WfikeeUucQ3wMDR1Ko9T3L7jOJWurwR0aByAAV8JJKmT8cPt2uK+/OHmpd8chr5uSQvm76a&#10;wvjGM17ZKxVq7Sq7OnUeVtqyTkKlZnkxOLwxkVni7pUW5VFfSTakFIVVYLqnvPzjLc8my7LI4BbW&#10;8hYS9rnOe4YOrRzQBWoAGOFScaDf5TpSyurBlzdOkMsjeLzSAADs3Gpptr4FWY8gfFIOEPMTd3F9&#10;K0nujDWM5AhC2ZdoRi8k63c6ZW9g1kZRqkIoJzLSv2xsg9FLoiZ2koZMCkEoBbGms5/zBkdvm5Z2&#10;bpmmra1Ac1zmOpzFzSRvpSqh+aWX8uv5LPi4gwih5QQHDrocedXT79u2ycifbcWDbdykFpi2z3Ec&#10;8LZ5p0sVw9nZ+hWpPXstPSCxVFAVk5x/VVHbkeodXCx/ok/ihQttl8WV96jbKAcMDb2rQNgD28YA&#10;5gHUHMFYUlw+70kZ5DWQwUJ5S08JPXSqpMcGOMpeZHLPSPGhW1GpDXatqXiZG1JxwSziHiYmDl7N&#10;MLso4zhqm6kVYuEWSbFUUIkDhQgnHsA2X9qHNv5FktxmwZ2hhZUNrSpJDRU40FSK8yrvLbP3++js&#10;+LhD3UrtoACT4grRvmR8PfBfiJ44ZfaOitbzdb2hqu1azZBsOTu1osFhvLK0WdhUZ1C5s5KSPVVT&#10;Pvrkr4Bjo2PBs5bEI3Ki3MqieoNC641DneqW2eYytfZzMkPAGNa1ha0uHCQOLClPOc6oONTQqZ5/&#10;kOW2GUma2YRMxzfOJJJqaGu7fXADmwUS3tyJiRjPKbqpkycnQbWHXe5oeXSL/FeRyGv5afSbKf8A&#10;aQstBtVv/wBJIMmnelG1+j5nOFS2WIjmPGG+Qkda0ek3EZ0wDYWPB+ST5Qvl/cIbNmNieU7fEZIO&#10;XK0TqyD1drKqt3Q/SYQ7HXlftso2RIC66ZGy91uMs6T7e3uK47jFKcxgz27s7Rlro+2e0DjmdJI7&#10;nJe5o/Ua0dS+NUzOlzqUH0WBrR0cIJ8ZJU5Hhy8LnCfefj9oe6eS+plNmbH3uvcJ9CXc3G91txSq&#10;pGWecqFXjK2lVLJBMkVl20EMqo5VRVVVVfAmcx0UkyBX2udeZ/l2pZLDKZuytbbhFOFjuNxaHOLu&#10;JpO/hpUCgrtJUjyDT2XXOVtuLxnHNLU1qRQVIFKEcletVWfIbxrrPD/mhv8A44UudmbJUdY29owr&#10;cvYiNCzqsLOVyDtcc0l1GCaDJ3IRTWeK0VcpJIEdHQFYEUe/0iXDpjNZs8yG2zW4a1k8zKuDa0qH&#10;FpIriAaVpU0rSp2qFZraMsMwltIySxjsCdtCAceitOdWWOW+7LNqD2zXEuCrDx7HLb3R1hpOafMF&#10;RbuUqzIf0kbFnmZlyKpKkZTrHWwxzohe4F2rxRE5RTUPlU5Jl8N93sXskwBFt2koB/OHAwHpBfxD&#10;kIB2hS+/uHwaPgazDteFh6POcfDw061B94cvHbVPJBygmtXbFuNhpmtdfa4lNlXJxT/q1K2zyLae&#10;r1Zi63Av5djLRsMq8kLEVwu8WZuwI2anSKmCipFE7B1zqebSuUNvLWNsl3LKI28VeEYOcXEAgmgb&#10;QAEYmtaChjmQZUzNrwwyuLYWM4jTacQABWtNu2h2KSvzR+D7QPBnjpB8k+OV12QdhGXiuUe9UjZE&#10;xC2RF0zszV+lGWWtzEZX6+9YSDWWYETds1yukXCbv1ETNvlxSXieg+8HMtQ5o7Ks0ji4jG57HsBb&#10;i2lWuBc4EUOBFCKUNa1G41Dpy1y20F5aOfQOAcHEHbsINBv2jn3Uxe1h3ZZq/wArt46CM8eq0fZO&#10;lXGwjRoKiozZ3bW9rrUZGySbdVUqbT52t3WRRcKJFFRYyTUpwMVMpk3fDl8UuTW+ZUHvEVxwV3lj&#10;2uJHPRzGkV2VPLj+aLuHsvpLX/dvj4utpH5CfEo//cA/e5ctP9w/+WbTOSXu1/BVl/bfXyrWao+/&#10;Z/ifVsU3Xhd8H/D3cXFCh8q+TcNI7zsO6o6fe1yiPZex0+la6hYe0zVVICZajPRM1arPInglV1Hb&#10;tyRkgk4IkizKsgLtaAa87wc8sc5kybKXC3ityA54DXPeS0O+ECGtFQKAVJBJdQ8IkWntOWFxYtvb&#10;wGR0gNG1IDQCRuIJOG04c29VWucGoKroDmJyc0pRQeFpOsN47JplQRkXKj1+1rMJaZJpBMXj5Yx1&#10;n7lhGESRO4OPeuZMVDAAmEAuHT99NmWR2l/cU94mt43OpgOItBJA3VONN2xQrMYGWt/Nbx17Nkjg&#10;OgHDxLS58Zc5I2Px4cJJaWWFy/V4vaUaLuTmVUVchFUGDikXDlVZRVVZ2ugyKdZQxhFRUTG+HXpn&#10;KOrY2xanzBjMG++SnwvJ8GOCt7J3F+VW7nbexZ4mgLuPI8tkmETCJhEwiYRMImETCJhEwiYRMImE&#10;TCJhEwiYRMImETCJhEwiYRMImETCJhEwiYRMImETCJhEwiYRMImETCJhEwiYRMImETCJhEwiYRMI&#10;mETCJhEwiYRMIqb3u1v/AIAP/mq/+m7L07lv/wBl/wDT/wDPUB1x/wDK/wBp/wAteN+1F/eD5Yfq&#10;bpf57K5nd8v3ZZe3f8xY+iftU/sx5VeFzn1WMsb7O51QSva+ez7lvjZ+WXGH9jtvznbu4/Hl37O4&#10;+tarL1P+H4vWj+aVFF7WH7wbcP8Ag32D+2zj1ky74fwzB/HM+qmWj0X96Sfw7vnsUlnuuv3feJ/6&#10;5Lr+ZKORTua+8732Dfnrca2+ywe0PkXG/tRf3g+WH6m6X+eyub3vl+7LL27/AJi1+iftU/sx5VXY&#10;5ofvicsP8S29v2o2nLQyH7jsv4SH6tqimYfb5/bP+cVp08a6ZB7H4A6B15Z2/wA3Wr5w81XTLC1+&#10;iPzMHaNLQUHLN+hymIPrMHyhfiAh8fiGck5tPJa6lubqE0ljvpHN6WykjxhXFaRtmyuKJ/oOt2g9&#10;BYAVmX0SVtXB3m5V5OdIsS28UuTMd9pGrcp0TO5DTuy029jjgSKoYTNpQIFdA6feYqiKolERAfj1&#10;lcMh1Dp97I/3F7aHh5hLH5p6qg9Kp+Jz8uzFpd6cE2PxHY+Gi7Q87O+2fIDyY75loSWSmajrlOoa&#10;hqTpBT1USM6TW2P2lRROBhKKQ7Dk5pQvQA6Ap8Q7uuaHu7y12W6TtmSN4Z5eKV3S9x4f1A1bDUty&#10;LrOJXNNY2UaOoY/rVVh/k3oP+zX7Xt1rNy1+UnVdY8ddg2xE5O10la9r8otR7KnWL4wkIZR1CO7S&#10;Mf1HqBU2hSFESlKOVhlOZfzXvdF2DWPtp2N9WO3kjBHSG161Kry1900b2J9Lgjcel0jXHwVp1Klz&#10;o+nbpv8AtGsVHjzC3+w7hlvrr7IQ+ryTB708+Qr0tJz/ANRlgDpy4/L1dk9Vc+iIf6GRXu+h3ZfO&#10;YT2FtZvnzN0TbFtOIyU4BVwDa8WHpEUrvoq+to7iWZrLQONwa0Da8Ww1pTHZXqXeczwg8xVii3sJ&#10;YNAc6J2FkkRbSMRMw22JOLftxEphQesHqy7R0iJigIlOQxeoB8MjkeoNDRPEkVzlzZBsIMYI6CMV&#10;tHZdn72lr4rktO4hxC6s8WXju51as8hXFDYWx+Je+6RRqntWPlbLbLLreyRMDBRqcZKJHfSki7ZJ&#10;tmbYiipSic5gABMGafWGp9O3mmL21tb22kuHwkNa2RpJNRgADis3JcqzKDNYJZoJWxtfUktIAwO1&#10;f59yf955av1N6i/FD/HdV+EWe3k8oTV33wfZtVor2633VGkfyy3V+1e15UPeh+Mbj2cX1bVMtKfc&#10;kfrP+cVIxzV4ja35yccNhccNnqO4+FubRo5h7NGJIrTNLt8I6Tk6vbYhNcyZFnETJoF9duJ0yvWS&#10;i7U5yprnHIvkGd3Wns1izW0oZIyatOx7Tg5p6RsO40O0LbZjYw5laPtJsGu2HeCNhHR4xUb1nI81&#10;/FvzP8e9sdyGxaHOSmvYiTTeVXkFrZGTl9euU0JAhIaRdz8cl85r6fM6KQSMpcGLsq4dW4rJgRY/&#10;UeQavyHU0IbayNF04UdDJQP2YgA4PbztqKbaHBVNmOTZhlT6ytJiBwe3FvNj8E8xoeRd7cBvcT8s&#10;OM72CpHJB1I8pdKNzNmK69lep/02VaOKdNMzqv7AdmBS5GaoiooLOxGdLOTARJOQZph1yOak7r8l&#10;zZrrjKgLO/OPmj6Jx5HMHo9LKAbS1xW0yzVd9ZkR3dZrfn9MdDt/Q7whWZPKXvjV3Jrwlcid56Zs&#10;ze2642Fraky9emEUlWywATb9FZSEZJsHBSOoubhZNqs0etVSgo3dInTMHUuVPo/LrzKdf2uXX7Cy&#10;6ileHD+yeQQd4IoQd4NVL86uYbzTstzbnihewEH4wwPIQcCOVVDfb/fe5cS/9/H+Wbc2XZ3lfgq9&#10;/sfr4lBdL/fsHx/q3qfT3XX7vvE/9cl1/MlHK37mvvO99g356k+tvssHtD5Fxv7UX94Plh+pul/n&#10;srm975fuyy9u/wCYtfon7VP7MeVXZ7TWoW6Vix06yMkpKu2yBl61PRywAZGQhZ2PcRcoyVKYBAyT&#10;pi6UTMAgICBsoGGWSCZk8RpKxwcDyEGoPhViPY2RhjeKscCD0HArKbQStXAjne1TkBdmtHEnlC1O&#10;6Mj2kVlj6f2WkqdRHqBUHLGxMoTuKAgKDhs4+ICmfoPY5MOpNOktp2N7Znq7WPytJ6QRyqkxx5Zm&#10;WPpwTeHhd+Wi7u9wNvdhvXyWbJVgpVKbqesKFq7WVTk26oqtHUYlVkL/ACZmgiYwFbltewJIodAL&#10;1EBMIdRHI73aZc7LtKRCRvDNNJJI4b68XAK/FY1bPVFyLnN3lprGxrWjopxeVxV2Hw66H/s7+Nri&#10;pSHTX5adsGum+17OCiXovBnNvvXexzNZAn4QewcZZG0aYB6CUrIpR+IDlBa5zH+aaqvLgGsbZezb&#10;yUiAZhzEtLutWHkFt7plEEZ9Is4j0u87xAgdSkzyJrcKqF7rr933if8Arkuv5ko5cvc1953vsG/P&#10;UJ1t9lg9ofIuafab/pC5r/kbpD8d7Lzbd8/2Ww9pL5GLD0R+9uPVZ5XLvr3T33fOnv8AGRr79ifI&#10;XI33Pfiaf+Bf9bCtnrT7rj/iG/Meob/aw/eDbh/wb7B/bZx6yc98P4Zg/jmfVTLQaL+9JP4d3z2L&#10;xv3J/wB55av1N6i/FD/M/uq/CLPbyeULw1d98H2bVaK9ut91RpH8st1ftXteVD3ofjG49nF9W1TL&#10;Sn3JH6z/AJxU4eV8pGmEWSnzQ/fE5Yf4lt7ftRtOdpZD9x2X8JD9W1UdmH2+f2z/AJxWj/4c/uw+&#10;F/6m438bzGcsa5/F1/7c+QK2sh+57f2Y/KpLcii26y6fMX955zQ/XJJ/imIzrzQ34RsPYDylU1n/&#10;AN83HtPyBaDniu+7e4Q/4adUfmpH5zPrH8VZh/FyfOKtHJfui29i3yKiR7gH73Llp/uH/wAs2mc6&#10;J7tfwVZf2318qrbVH37P8T6tin00V/8AhUZz9TfIr/Nhs7K3zH//AGNvt4P/APnjUntvwUfZyfWO&#10;Vdnwc/er8Pfyyuf7KL/lod4P4OvvZt+sYoppz77t/WPzXK5B7in7qjd35ZaV/avVMovuv/GNv7OX&#10;6tyn2q/uST1mfOCqhe3X+9X0f+R26/2TWzLl70Pwbce0i+saoTpT77j9V/zSvHPON96vzC/LKmfs&#10;ooGZ/d9+DrH2bvrHrH1H993HrD5rVe28Of3YfC/9Tcb+N5jOddc/i6/9ufIFZWQ/c9v7MflVEnzj&#10;fer8wvyypn7KKBnRXd9+DrH2bvrHqtdR/fdx6w+a1SveRP8A/DfeM79cmrP2U8nchml//wDU829h&#10;J9Zbrd5t+ErP2jfmyL432qf74vIj/DQv+1LX2e/fH9xWv8X/AMt689Ffb5fY/wBZqnC9yh92Haf1&#10;yai/G0hlfd1X4uZ7CTyBSPV33M72jfKq7PtiPvIZz/DTs/8AOvWuWh3t/hVv8XH816imjvvc+xd5&#10;Wrmn3AP3uXLT/cP/AJZtM5te7X8FWX9t9fKsTVH37P8AE+rYrqXg4+6o4e/kddP2s3/KF7wvxlfe&#10;0Z9WxWFpz7kt/VPznKgt5UPvIOb3+JfbP52SGdIaP/CuX/wkfzQqxzr72ufbO8q0TvFd929wh/w0&#10;6o/NSPzmDWP4qzD+Lk+cVauS/dFt7FvkXfWRtbRMImETCJhEwiYRMImETCJhEwiYRMImETCJhEwi&#10;YRMImETCJhEwiYRMImETCJhEwiYRMImETCJhEwiYRMImETCJhEwiYRMImETCJhEwiYRMImETCJhE&#10;wiYRVKfdfausc3qLh/uRigdar66v22Nf2BRNM5xaye2IKjTldXWEoCCLYyepHyQnN0L6qiZevcYo&#10;DdPc1eRR3t9YuP00scb29EZeHfWDxqDa3he6CC4HoMc5p+MGkfNKg68GvkK1r4++VFkn93fWbPTe&#10;36Aeg2yyQ0Q6nH1JlmU7GT1atziJjUHc1KwbMWrto9bMUlnYkelXTTVMgCKlg94WmbvU2Tsjy+hv&#10;oJONrSaB4IIc2poATgQTQYUJFaiOabzWHK70uua+7yN4SQK0Nag02kbQaY413K2Pys8/vADUuj7j&#10;ZtLbviN1bge1WSDV9Ep9dta4ubY+ZOG8A8tkjMwEZDVuBiZMybiQI7WI+FsQxUGyyolTGmcm7ttS&#10;3uYRw39u63sQ8do9zm+iDiGgElxIwbQUrtIGKnF9qjK4LZz7eQSTlvmtAO3dWooAN9ceQLOvq1Zn&#10;brZ65TavHOJizW2eiKzXYhoXvdSk7PSDeKiI5sT4d7h9IO00iB/CYwZ0/NLHbxOnmIbExpc4ncAK&#10;k9QVUsY6R4jYKvcQAOUnAK+N7iuqLUPxL6iozl0k+cUzcGhaou9QA5UXi1d1rfIhV0iVQpDlScHZ&#10;icoCACAD8QznTuvmFzrSe4AoJIJnU5OKRh/KrL1WwxZHHGcS2Rg8DXBQ6e1h+8G3D/g32D+2zj1k&#10;474fwzB/HM+qmWg0X96Sfw7vnsUlnuuv3feJ/wCuS6/mSjkU7mvvO99g3563GtvssHtD5Fxv7UX9&#10;4Plh+pul/nsrm975fuyy9u/5i1+iftU/sx5VXY5ofvicsP8AEtvb9qNpy0Mh+47L+Eh+raopmH2+&#10;f2z/AJxWorwu/c64nf4aNE/stquch599+3v8XN9Y5XLl/wBgg9iz5oVB33D2g/6E/JfsmwsWXydd&#10;37U6buuHKkh6bX6wlGS1PuQAsX+TWevLrTX79cPgcvzxRMHQxTG6P7scy/mGk4onGsts90R6AeJv&#10;UGOAHQqy1Va+75w94FGStDx14HxgnrUcnDDSsjyu5j8fdLSBn0z/AEt7mqcdcnizhV1IrVdecSmN&#10;iTThyuZRZ07aVNpIPFDnMJlDJiIj1Hrkpz6/bk2RXN+2jewgcWjdxUowdHEWhanL7c31/FbnHtJB&#10;XorVx8FStDnzda9mNh+Knl9Vqw0Oo7jKPT7r8qza+t6cHqraNC2XP+m3SMkBEW1cp7kwmD4JJlE3&#10;aIF7R5j7v7llrrGxmmPmmRzMeWSN8bf1nBWpqKJ0uSTsZtDQeprmuPiCol+HPeetuN/kn4vbe27Y&#10;G1U15BT96gLBZ3500YyAHYmp79reJl5l0qdNFhBx85bmyr5ycwEatCqKm+iQc6J1zl13mulLyxsm&#10;l905rC1o2u4JGPIHKSGmg3mgVa5Bcw2mbwzznhiBIJ3Dia5oJ5qnHmV8HyN+TvTvDbinc9u0Dauk&#10;7rt99HR7fSFCc2Vnc0L7YJGWZMzOTwFMtMVOvqrDxqjh2+eovGrdEiIE9f1lEUledNLaSvs9zmOx&#10;uYbiOxBPav4S3gaATtc0gOJoACCTXZQEiy82zi3y+ydPE+N09PMbWvEa8gINBtJqOlQm+Nfz2c8e&#10;b3NLS3G6yal4wx9NvEjYXd4maXR9sMbDCVKrVKdtErIx8jObunoZg4N9UkQTUcs3BDLLkTAhjnIA&#10;z/VfdxpzT+Q3GaxT3ZnjDeAOfGWlznBoBAiBO2uBGAqo7lGpszzHMI7R8cIjcTUgOqAASdryN3Io&#10;svcn/eeWr9TeovxQ/wAmHdV+EWe3k8oWm1d98H2bVaK9ut91RpH8st1ftXteVD3ofjG49nF9W1TL&#10;Sn3JH6z/AJxXpfl68k+yPGlqjXmxaVx9ZbhjtiWWYpLi2zNzd1ys68tCESWZrbWfh46vyMlYftWx&#10;ayJ2yaL2PAoRiwHVAwpgfE0RpS11XeS2txcmB0TA/hDQ5z21o6hLgG8J4a1DvSGG1e2e5vNlEDJY&#10;4hIHkipNA00qKimNcd42LjTxI+cOp83ktras5mT2kdT7aXnzvNd14CDTNeXvWctBtGL+pRil6s9g&#10;LOWyClGTxZ81cvAWfMJFMW6CibZ0KW+1r3fTafMN5kLbiay4aPd6T2SA1DjwNbRpBABAoC01IJFd&#10;fkeo2Zjxw5gY2T180bGlpGzziakY1xxBw2FV8PcG6V4Vaf5V0xXiE81/FSVzpclM7r1rqyQjHlIp&#10;NsbzXowcizjoRw5hadKWqLWVFzCtAbItiMUXQNkheCdazO7O/wA/vsmkGdiVzI5AIpJAQ97aYgk4&#10;uDTseak1IqeHCLapt8ut71vuHCC5tXtbsBrhswFRuHJWmK6P4WOrSv7b3yRoSqr5Srst2sUamV0B&#10;RbIHUf8AHJ1YEY0xg9cGgvV0znKA+gDg6gl/lDLddVnwhHenlRZTtjbni8E/DXnp10puosvLi86S&#10;uw6vAJMP/brRcI+3++9y4l/7+P8ALNubJF3lfgq9/sfr4lrdL/fsHx/q3qfT3XX7vvE/9cl1/MlH&#10;K37mvvO99g356k+tvssHtD5FGb7aDkdonQfJPfEfu3a9H1N/SPqqAiKZJ7CsDCpV6amIa2JvXcMS&#10;yzazKAaSyrZ0UzZu4cpKuzAJECqHAS5LO9jKsxzLKrZ2XwyTdlM4uDGlzgC2gPCKkjlIBpvotPpC&#10;7trW7lFw9rONgA4jQEg7KnCvl3K+dVLdVL5Xoq3Uez1651Ocbi7hLPVJqNsVemGpVVEDOYqaiHLy&#10;NkG5V0TkE6Kpygcoh16gOc5zQTW0pguGOjmaaFrgWuHSDQjrVlskZKwSRkOYdhBqD0ELPp9yfx8H&#10;UXkPebNjmfoV3khreqbDIsikdNmS3VpA2u7bHkE30DPRRrEfJOO34CaVAw/SMbOl+6rM/fdMC0ca&#10;y2srmc/C7z2no85zR6qq7V1r2GamYDzJmB3WPNPkB61EVxm1TZOWvK7SOnnz+Tl5fdW3qRUZ6Zcu&#10;FXT9vDTU6xbWadXXUU9YyMBWiuXZwKPcVFsIED4FLk1za8iyXJri+aA1lvA9wG6oB4R1uoOk4rRW&#10;cD76+jgJJdJIATzE4nqGK1o2TJpGs2kcwbIs2LBsgyZNGyZUW7Vo1SIg2bIJEACJIoIkKUpQAAKU&#10;AAM4vc5z3FzjVxNSedXgAGigwAX9Ofi/VVz91PSZqW4jce74xQVXh6Xv9aGnBSSFT5P7Z0OwmjHz&#10;g5TdUGgOqyLcTiXtFZykXuAxiga3u524jZndzbONHyW1Rz8L21HT51egFQzWsbnWMUg9FstD1tNP&#10;Iolfbacx+PvF3e+/Klv7Yta1PH7no1LSqV3vMu0rtKSnKLMzzhzAzdjkTIxEAtKx1nOu3cvl2zQR&#10;ZHSFT1VESHmnerkWZ5vl1tNlsT5nQSO4mMBc+jwMQ0YmhbQgAnGtKArR6Rv7WyuZWXTwwSNFCTQV&#10;BOBOwVrvwwXdnuXOcHFzcHHHUHHTT25qFtrYzLfkLtawI60s0TdoSr1qs672XUjoT1hrrqQhGU3J&#10;Sl8bigx+YF0CSCqiiZC+mJ473UafzixzSfNL6CSC1NsY29o0sLnOfG7BrqEgBhqaUqQAdq2er8xs&#10;p7SO0gka+UShx4SCAA1wxIwrV2zauYvan0CUkOWHJPaabZyaFqHHhvQHrwogDNKU2Nsmo2KMbKlF&#10;ETHcrtNWuzpiChQKVM/Upu4BLt++O5Y3JrSzJHaPuuMDfRkbmnxyBYWioib6ab4LYuH5Tgf6pXLP&#10;uT/vPLV+pvUX4of5uO6r8Is9vJ5QsPV33wfZtVor2633VGkfyy3V+1e15UPeh+Mbj2cX1bVMtKfc&#10;kfrP+cVOHlfKRphFkp80P3xOWH+Jbe37UbTnaWQ/cdl/CQ/VtVHZh9vn9s/5xVxHxx+cHx08duDn&#10;GrSW1dtWmE2JrfW7Ku2yJZ6p2PNNWMqjISLhRBCVia47jnxAScEHvRUOQevTr8Mo3VPd9qjNNQ3e&#10;YWcLHWsspc0mRgqKDcXVHWp7lOo8ptMtht5nuErGUI4XHHpAUj+oPOl43t6bRoOnNb7dtUvftm2q&#10;GpdQi3epdlRLZ/YJ94kwjGq8nJVttHsElnKxSiqsoRMgD1MIBkWvu7zVWXWct9dQMbbQsL3ESMNG&#10;gVJoHVPUttBqTKbmZtvDI4yvcABwuGJ6lSU831JnKL5SeW7KcbnRGfu0HdolcUzFQfQdypFYsEc4&#10;aqD1KuREr4zdQxRECuEFCD0MQQC/u7+4juNH2Toz6MZYeYte5p8leghV5qON0edTh29wI6CAVcF8&#10;SPkm4TPPH3x5qFt5Jab1beNK6ogqBsGl7R2NVaFYol3R0CQR5pqxtcjDqTMBMtkW7pB2xBygT5sj&#10;c5yuCnTCkNa6Vz9uprqeC0nmt7iYvY+NjntIfjSrQaEYgg0OFRhip3kWb5ccrijfNGySNga4OcGk&#10;UwrjSoPKOWm1Uv8Ay6chtacqfIryW3lp6VWntbWuco8PV55ZouxJPNte6routnk6ybOk0XZImZlK&#10;gu5ZCsmmqdoqmY5CGESBe+icsu8n0vaZffN4bpjXlwrWnHI94B3VAcAab6qv89uob3NZrm3NYXEA&#10;Hl4WtbXoJGHMrV0BQJPWntenVblo9WMePuKtovZWqwuBUMw2ntOW2fFPB+ZImqUslFW9FyUvTsKV&#10;UAIIkAojTktyy773RKw1aLxrOuOMRkdRaR1KasiMOjeBwoTAXfKcXDxFVkPBz96vw9/LK5/sov8A&#10;lt94P4OvvZt+sYofpz77t/WPzXK5B7in7qjd35ZaV/avVMovuv8Axjb+zl+rcp9qv7kk9ZnzgqoX&#10;t1/vV9H/AJHbr/ZNbMuXvQ/Btx7SL6xqhOlPvuP1X/NK8889FZlKz5W+VZJJExE52R1nZopwBFCo&#10;vYuZ07r9dJZAyhSioVs6Ks2UEPogu3UABEA65ld3MzJtG2fBtaJGnmIlf/8AA9BC8dTMczO567y0&#10;joLWq4t4G+QVA2J4uNJpfa+AQltDxlv1/tJq7k2LH7EGr9sskpAuLAdcWqUfHyFBdMH5HKvRExDn&#10;AVDHSVEKN7xssubXV9weB3Bclr46Anj4mtB4eUh9RTbswxCn2mbqKXJo/OHFEC12OyhNK/FoVSH8&#10;ue1te7t8jvKvZmqrVGXahWC+RTaBtcKdRaGm/s3SatVpR3EuzppkkYz65hHBEHSXe3dpFKsgdRE5&#10;Dm6A0VZ3WX6Ws7S8YY7lsZq07RxPc4AjcaEVBxGw0OCrnPZ4rnNp5oHB0RdgRsNABhzVG3epyOed&#10;PnLN7ajgNNRLQ7hhry+ahuFnWIUxisIN7Xt20Bu7UEoCBCHst5j0Oo9A7lgD8Ihle6cnji71syje&#10;aOljla3nIdE+nyWOPUpJmcbn6RtXN2Mcwnoo9vlIXCHt2uWujOKfM27Lb9vERrSrbZ0zKa/grzZn&#10;aUbUom2I3GoWZg0tM059NhXYqTjYV2Qr90ok1RckSTUMUFe8sj7z8lzHOchjGWxulmhnDyxoq4t4&#10;XNJaNriCRgMSKkbFrNKX1tZZg73pwYx8ZaCdgNQcTuBocVMl7iznxxMv/DON49ao3jrfcWzbxs6k&#10;WQYvVVxgL8xrFXqycpKvpm0TdXfSsNDndLqNW7VmsuR65B0CyaRkE1FAgvdfpvOrbPTmd7bywWkc&#10;L21kaWFznUADQ4AmmJJAoKUJqQFINV5pYy5eLSCRkkzng+aQ6gGNSRUDdQbca7FGN7XOnzkxz72R&#10;b2jU41+mcabklNSJimFujIWW9a5YwkZ3lAQK9kE2btdMDdCikyVHr1AAGW9708cem4oHH6WS7bQc&#10;zWPJPQMB1habRkbnZo+Qei2E16y2n5fAuQfcA/e5ctP9w/8Alm0zm77tfwVZf2318qwdUffs/wAT&#10;6tiupeDj7qjh7+R10/azf8oXvC/GV97Rn1bFYWnPuS39U/OcqC3lQ+8g5vf4l9s/nZIZ0ho/8K5f&#10;/CR/NCrHOvva59s7yrRO8V33b3CH/DTqj81I/OYNY/irMP4uT5xVq5L90W3sW+Rd9ZG1tEwiYRMI&#10;mETCJhEwiYRMImETCJhEwiYRMImETCJhEwiYRMImETCJhEwiYRMImETCJhEwiYRMImETCJhEwiYR&#10;MImETCJhEwiYRMImETCJhEwiYRMImETCJhF4nyL496s5U6XvmhN0V8LJrzYcQMXMsyKg2kGLhBdF&#10;/ET8G/FNUY2w12XaoPWLgCHBJygQTFOTuIbYZXmd5k9/HmVg7guonVB3HcQRva4VBG8FY93awXtu&#10;61uBWJ4ofyEc4OIVIPlB7Y3mdrqzy7rjJYKLyI16qq4WrzOSssRrXZ7VuAHVSjp6Ntq0ZRXDghRK&#10;iR21mikcnAVDt2hRAgdAZR3tZDdQtGbNktbn4RDTJH0gtq/noWYbKuVc3mjswieTZlssW7ENd1g4&#10;ddeoLkyE9vb5ZpWSbMX/ABpia01XOUiszN7y0EvGsymOUoquUq5s2wTBiEAwmH0WipugD0AR6AO6&#10;k7zNFsYXNu3PI3CGap+VG0eEhYLdLZ440MIaOUvZ+RxPiVkTxQ+38gOG1/geR/J24Vva+9KuYXev&#10;adUEHbjWGtpZZAyQ2hWRn42OlrndGBFRCPWMzYs4pXuXTI5cA2ctar1n3lSZ7bOyrKGPhy5+D3Op&#10;2jx+bQEhrT8IVJdsJAqDLck0u3L5Rd3jg+5b6IHotPLjiTyYADnNCO3PNlwz3bzp4cxeldBMa7IX&#10;lpuik3hZvZ7A3rUaEDBQN0j5BQsi5SWTM5K5nEAKn06mATD/AAZoNAZ7l+nc9df5kXC3Nu9nmt4j&#10;UlhGHUVstRZfcZlYC3tQDJ2gOJpgAf6VGV4MvEbzF4D8tNh7h5CQtBjaXZOOtt1rGL1W9MbPIHs8&#10;xsvUdoZJLMGrZFRFmaKpz0TLCPQpykL06nDJZ3ha1yPUmSxWOWOlM7Lpsh4mFo4RHI048tXDBafT&#10;eRX+WXz7i6DBGYi3A1xLmnyArs7zwePzkV5AtS6Gp/HWNqclNa+2LZLLYyWu0tau3Si5StJxbU7R&#10;w6QXK6WF2UQMQAASl+OaHu61Llemr25nzQvEcsTWt4W8WIdU16lsNS5Xd5pBFHaBpc15JqaYUoud&#10;fA/4suWXj921vm4cioejxsLsHXVbrVcPVLoytDhWUjLKpKOiO27VugZqiDQwCU4iIGN8M2neLrDJ&#10;dS2VtBlbpDJFK5zuJhbgW0w61iaayW+yueWS7DQ17ABQ1xBUQvI/28/ke2byH3zsirVnUqtY2Duf&#10;aN3rir3akUzeKwNrvE5PRCjtodiY7VyePfpiomIiJDiJR/Bk3yvvO0taZZbWsz5+2igjY6kZIq1g&#10;Boa8oWiu9K5tNdSzMEfA+RxHnbiSQrv3G+jz2suPGhdbWlNslZ9faX1dR7GkycleM0p6p0eCgZdN&#10;o7IBSOmxJBgoCagAAHIAGD8Oc/ZrcR3eaXN3DXsZbiR7a4Gjnkio6CrFtI3Q2sUL/TZG0HpAAKhR&#10;88vi43P5CInjxaeOsdUneyNWSN5gLKlaLA0q6MjSLc2g5Fkp9ZukVgcKwE9XjAggAB8JNY/X4ZPu&#10;7nV9hpl91DmheLWYMLeFvFR7ag4fpB2J/RCj2psluM1bE+0De2YSDU0wNPIR41xp4W/CZyi4c8yk&#10;+Q/J2GoTCDpWsrqw18NUujC0yA7AtoRlXMu4bN2qRmjFKiyk2mZTr1FRYhfwCbN7rzX+UZ7kX8sy&#10;h0hkkmYX8TC0cDau5cTxhngWv0/p29sMw96vA0Naw8NDXzjh5CVbTlIyOm42Rhphi0lIiXYu4yUj&#10;H7dJ2xkY5+3UavmL1quU6Llo7bKmTUTOAlOQwgICA5S7HujeJGEh7SCCMCCNhHOFOHAOBa4VaRiq&#10;S/PT2ym4om9WC+cEJutXnXk9IPZVtpe7WFrUbrSFXzpVcK/WLPNmSqlqrLEpu1srIvYx8gj2JKfN&#10;nKZye/tOd7Ni+3bbaja+O6aAO1Y0uY+nwnNHnNcd/CHAnEcOxV3mej7hshlywh0RNeAmhHMCcCOk&#10;g9O1Rx1n28vlhnplpFyvHaApTFycpFrHZt4aPdw0eUTkKKjtCm7CtthOQhTCYfQYLm7Sj0AR6AMp&#10;m7ztGRxl7Lp0jh8FsUoJ6OJjW+Ehalmlc7c6jog0cpeynicT4lbM8QPhpqvjej7BsvYVphtocmrx&#10;DDW5azV9s+RpVAqKjpo+d1KiDLt2UvKnmZGPRXkJd22ZrOCIooJNW5E1jOqX1vrubVTm2lsx0OUx&#10;u4g11ON7sQHPpUCgJAaCQKkkmopOMh0+zKQZpXB944UJGxo5G1xNd5NOSg3xoeZfw0c2ebXNmd3r&#10;oqC10/oL/XWv603cWXYEfXZQZSux7pvJEPGuGqypUSqrB2H69Dhks0JrvINP5A3LsxdKLkSvd5rC&#10;4UcRTGq0+oNP5jmOYm5tgwxFjRi6hqFN/wCIPiztnhnwT1noDdrODY7Eq1j2TJyzauzSNgiiNbPf&#10;J6wRQoSjdNJJY546QTE4AUOw4iUfwZX+t84ss+1FLmWXlxtXsjA4hwnzWBpw6QpHkNlPl+Wstbin&#10;atLiaGoxcSMV2JyS466s5X6TvugtzQJbBQNhRBo2TRTODeSi3yCyb2FskC+7FBjrDXJdsi9ZL9py&#10;kXRKByHTE6ZtFlWaXmTX8eZWDuG5idUchGwtI3tcKgjkPLis+7tIb63da3ArE8eDkI5wcQqKnJX2&#10;1HPvWV2lG3HyMp/JPXTiRcDWpiNvFL11cWsOY5jNS3GvbKnqpDNJRInQin1ZJSKKg9DgJO4UydEZ&#10;V3rabu7cHMzJaXQHnAsc9tf0XRhxI9ZrT5VW15pHNIZCLUNmirgeINNOcOIFeglfh6E9tf5Gtl2x&#10;lH7hrtC44U1N83Cbstr2BTNgzH1UKiPzi9YrOqLDcEpeUTRUMKLd+/iEFDkEDOEwEph9My71dLWk&#10;JdYukup6YNaxzBXdxOka2g5SA48xXza6RzaZ9LgNhjriS4ONOYNJr1kdKta7/wDGs1q/iS2H49uJ&#10;MWzcTDylV+Ir723yzaJXuNtLsOr3C3262zYoi1RlrCtHO3JwImVuj1TbIETQTSTJTeW6rdNrWLU2&#10;dEhgkcXBorwt4HNa1o5G1A5TiTUklTa6ygMyN+VWIHEWgCppU8QJJPKcfIFCT4nvCHzt4hc/tB8i&#10;dywGtGWttef0p/aR1X9jR09LpfazS2xqND/KRSDRJV13z1malU6GDsSExx+Bcn+s+8DTud6aucrs&#10;HSm7l7Ph4mEDzZWPNTXDBpUdyTTmZWGaRXdwGdizirR1TixwGHSQp9PLd47h8kXF4uqIC0RlK2hR&#10;rey2Nq2xTqTpSuKWFlFS0G+rVqOwbPJJrXLHEzKpFHDVFZdo7RbrgkuRI7dWt9Fan/yrm/vsrDJZ&#10;yMLJGj0uEkEObWgLmkbCQCCRUVqJPnuVfzay7BhDZmu4mk7K0IoeYg9RoeZUqpz29vlmiZV7HsON&#10;MTZ2jVY6SE7B7y0E3ipIhRECuWSNk2bXptNFQA6gDhmgp0H4lAfhl9x95mi3sDnXbmOO4wzVHTwx&#10;uHgJVeO0tnjXUEII5Q9lPG4HxK9943NN7D4+cFuMml9sQiVa2PrzWcdAW+BRlYicTiZgj6QdLMgl&#10;4F9Jwz8yKbkoGUbOFkRN17TmD45zrqq+tcz1Fd39k7jtZZiWmhFRQY0IBHWAVZeU28trlsNvOKTM&#10;YARUGh6RUKBf3XVXqTnQ/E26unscje4bbl3q8FHHVQJLyFSstNby1retkBL8y4joeYqcKRY4D2Iq&#10;vkgEOqpcsbuammGY3sAB93dAxxO4Oa6jR0kOdTloeRRnWzGG2gkNO1EhA5aEVPgIHhUVPtmtC/0n&#10;eQR9tmQYevCcdNT2u2Nnhy97dG63ohNc11odMR7RWXr0/OOkjGAQIdl3B0OBBCZd7GZe6aaFk0/S&#10;XUzW0/QZ57j8oMB6VpNH2vbZoZyPNiYT1nzR4iT1LQbzmdWkmEXhHJnjlq/lro3YXHzcUStLUHY8&#10;MEXJ/JLJtZeJetXTeTg7HAPVUHKTGfrc2ybvWap0lUgXQKCiaiYnTNscpzS8yXMIszsXcNzE6ors&#10;IIoWkbw4Eg8xwIOKxry0hvrZ9rcCsTx1jkI5wcQqLHIr20fkB1na5VvolrROSdFM8UGuy8PdKrrW&#10;3HjDLCVAbNWdlztdhYyTTT+koRjLySIh8SqCI9gdD5X3r6au4WnMTJaXFPOBa6Rtf0XRhxI6WtPN&#10;vVbXekM0heRbcM0W4ghp6w4gDqJXm+rvbjeUW+WNCIuer6DpOGMdMXVs2Bt7Xk9GIo94et6EdqWe&#10;2VPuXJU+okIZqkmc3QBUIA9wZd53paQtoi+CaS4k/NZE8HwyCNvj6l4w6TzmV/DIxsbeVzmn5pcf&#10;ErsXjd8eervHDoFLT9EklrharBLDatpbOkY1CLlb3ajtk2aB02CS70YaswLFIG8ZHA4XK2IZVUx1&#10;HDhwqpQWqtT3mqcy9+uRwQtbwxxg1DG7duFXE4udQVwGAAAsTKMqhym17CI8TyaudsJP5ANw/KSo&#10;DvMv4aObPNrmzO710VBa6f0F/rrX9abuLLsCPrsoMpXY903kiHjXDVZUqJVVg7D9ehwyx9Ca7yDT&#10;+QNy7MXSi5Er3eawuFHEUxqoxqDT+Y5jmJubYMMRY0YuoahTf+IPiztnhnwT1noDdrODY7Eq1j2T&#10;JyzauzSNgiiNbPfJ6wRQoSjdNJJY546QTE4AUOw4iUfwZX+t84ss+1FLmWXlxtXsjA4hwnzWBpw6&#10;QpHkNlPl+WstbinatLiaGoxcSMVJtkSW4TCKgzyP9vP5Htm8h987Iq1Z1KrWNg7n2jd64q92pFM3&#10;isDa7xOT0Qo7aHYmO1cnj36YqJiIiQ4iUfwZ0hlfedpa0yy2tZnz9tFBGx1IyRVrADQ15Qqyu9K5&#10;tNdSzMEfA+RxHnbiSQvGP+mw8nn/APyum/63Yj/+gzP/ANVdI/nz/wB2f6Vj/wCUc45I/lLqvgx4&#10;DPIXoPmNxm3VsKuarbUbVu6KFeLY4itnRknJIwNenmkhIqMY5JkRR65K2RMJEyiAnH4ZptQ95Gmc&#10;yyK7sLV0xuJrd7G1jIFXAgVNcFm5bpjNbW/huJQzs2SNJo7cCp2/MB4aqt5II2B2ZryzQ+seTdFh&#10;Ps7EWSebPFqZsGpJOXj9nULyaLRdSkSrESL9ZaPl2rd2q3Kusgs2cJqIma13ojXU2lnutLpjpspk&#10;dxFopxMdgC5lcDUABzSQDQEEEGskz7T7M2AmicGXjRQE7HDkO8U3HHkod1TKye3n8sUHLuY2L46Q&#10;NyZoGEErBW94aMaxD0O4xe5sjb9h1SeIUQKBv5ZkkPQwfDr1ALni7zdGSMD33To3H4Lopqj5LHDw&#10;EqEP0rnjXUbEHDlD2U8bgfEpBOC/tk98WO91u5855asa11jCyLKTl9R0+0NLdsS7EZuAWUrUrY6w&#10;s4qVQgZICFI4eMZORfmRMomiRuoYjlONai72cuit3waea+W7cCBI5paxlfhBrvOcRuBa0VoTUYHa&#10;Zbo+5fKJMyIZCDi0GrjzEjADnBJ6NqtZ8/ePtq3xwT39xx0zEwLW0XbVg0ehQjl02rtdaGbuIssd&#10;HfMAkLSKjmjFj6aYATsTKUpQAA6ZTem8zhy7UVtml+5xhjm43n0nHbU8pJJU2zO1fc5bLaW4HG5n&#10;C0bB/wDBVf8Axj+DHnvxX52cet/7ar2sWeu9b2OxydmcweyY2alUmsnQ7XX2os4tFmmq7OMjLogY&#10;AMHQgib+DLc1b3h6bzjTt1ltk6Y3UrGhtWEDB7XYmuGAKhuT6bzOyzKK6nDOyYSTR1T6JGzrVify&#10;+cWds8zOCezNAaSZwb7YlpsetpOJbWKaRr8UdrWL5A2CVFeUcJqpInJHR6gkASj3nACh+HKw0RnF&#10;lkOoosyzAuFqxkgPCOI+cwtGHSVK8+sp8wy19rb07VxaRU0GDgTioHfEH4VucfDPnZrLf+7YHW7H&#10;XdWruyY2Wc13YcfYJUjqz0Ker0UCEW3aJKrEPIyCYHEDB2EETD+DLF1vr3T2e6dmy3L3Sm6e6Mji&#10;YWjzXhxxryBRrItPZll+ZMurgM7JocDR1Ti0gYLuPzheGe4895Kn8hOOL+tst+02tkpFpqFoflgo&#10;jZ1NZv3clX1I6fFI7GJuNZdybtMovgI2fsnBCHcNxZpFXj3d9ruDTbH5Zmgectkfxtc0VMbiAHVG&#10;0tcANmIIrQ8RpsdR6fkzMturQgXTRQg4Bw3Y7iMdu0bxRV5NJ+3D8mmwrk1gNl0Sm8eqcudsWcu9&#10;x2fry6JEjfWBZ0SLrWprbdpaZk0flymRbuvq9qqsKYGcpF7lCWdmHenpO1gMlpJJdTjYxsb2Y7qu&#10;kawAcpHEaVwOwxW30nnEsnDM1sUe8lzT4mkk+LpXSXKr20fKWM20rE8SmNQtOmoqoUhgxtWw9jxU&#10;DbbPbEa1Hje52Shfk1EolF/bTuzNWyYmTQaAkmBj9oqG1WT96+TvsuPOi9l+57yWsYS1reI8ABrj&#10;RtKneanmWZe6QvRPw2PCbcNGLnUJNPONN2NacytM8YeEzZHxkax4M8p63FzCP9C46z2jBQ0uD1mV&#10;dSQevU3UFPtSEFORiHRm7xi8SKB27xBNQv0iBlP5vn5OrZtQ5O8tPvHaRkih2AUI5CKgjeCQpnZ5&#10;cP5OzLb0A/R8LgD5DzbQeVVJeUPtmucOtbfLH41LU3khrly9dK1sw2+sa32KwjTLiLVla4m+SVcq&#10;Skg3bnApnEfKrJORIZT0W3cVELqyjvY0/dwN/mvaWt0B53muewnlaWBzqczmimyp2qDXmj8yhkPu&#10;nDNFuxDXdYcQPAfAvCtd+3Q8p9zsLWHtGnaRqOKWcN0nFrvm5dYS8MzRVMf1nJ2WrrPsWyLFalIA&#10;mKmxMYwnKBev0hLsbrvR0fBEXwzyTvp6LIpAT1yNY3xrGi0pnUj+F8bY28rntI/VLj4ldB8XvjP1&#10;r409KydHrs0e97Q2C8i53b2znDH6rGySkS1cN4aCg4r5h0aKqFXLIOwYpKKKOFFXa66p+5UE0qG1&#10;fqy71Xfi4lb2dnECIo614QdpJ3udQVOzAAbKmwcmyeHKLcxsPFM+hc7ZWmwDkAxp0kqvx5YfCHzt&#10;5e8/t+cidNQGtHutth/0WfZt1YNjR0DLq/ZPS2uaNMfNxS7RVVr2T1ZdFT6mHvSApw+BssvRneBp&#10;3JNNW2V37pRdxdpxcLCR50r3ihrjg4KL53pzMr/NJbu3DOxfw0q6hwY0HDpBVknxjcfdi8V+CfHr&#10;QG2m0Sz2Jreu2SNszaDlEpqKSdSd9tlhagzlESJpOyDHS6ImECh0OIl/gyq9W5na5xqK6zKyLjay&#10;uaW1FDgxrTUbsQVLcntZbLLYrWenasBBoaj0idvWqp3OfwGeQvfnMbkzurXtc1W5o20t0X28VNxK&#10;7OjIySWgbDPO5COUfRyrI6jJyZssUTpmERIPwy49Pd5GmctyK0sLp0wuIbdjHUjJFWgA0NcVCsy0&#10;xmt1fzXEQZ2b5HEVduJVvbgvqK46D4ccZ9KbCQj2151bpih0i2N4p+nKRqM9X4JpHyKbGRSKRN62&#10;K4RMBFCgAHD45SWor2DMs9u7+1qbead721FDRxqKjcp3lsElrYQ28tO0ZG0GmOIC6szTLNTCJhEw&#10;iYRMImETCJhEwiYRMImETCJhEwiYRMImETCJhEwiYRMImETCJhEwiYRMImETCJhEwiYRMImETCJh&#10;EwiYRMImETCJhEwiYRMImETCJhEwiYRMImETCJhEwiYRMImETCJhEwiYRMImETCJhEwiYRMImETC&#10;JhEwiYRMImETCKGnzn8t998LeGEFuPjnc29Gvym9qDUnUo6rFUtrZ7WpeAvD+UiF4y3ws5HppPXM&#10;O2EVkU0nRAT6JqkAxus77vMly3Ps+dY5pGZLb3Z7gOJzaODmAGrSDhU4HDlC0GpL66y/LxcWjuGX&#10;tWitAcCDUYg8nSs/TenI7lTzx23DWTct2vW+dqzBmtVp8O0iU3LggPXZjM6xQ6FToplExhX0g4Ex&#10;WcVHpC4cHEwlOoYRHpXLsryfTlk6KxjjtrNvnOJPIMXPe4kmg3uOA5lV1zd3uZzh9w50s5wAp4mt&#10;Ap1AK/v4MvHjP8B+J7s+0otGL37vmZjr7s+NKoi4c1GJjWCzKg66eO2xjN3L2rsZB67edgnKjJyz&#10;pEiiiaRDm5s7w9Txakzke5muW2zSyM/nEmr3gcjiAByta00BNFZ+m8qdllj9MKXUp4ncw+C3qxJ5&#10;yVNVkCUhTCJhEwiYRMImETCJhEwiYRMImETCJhEwiYRMImETCJhEwiYRMImETCJhEwiYRMImETCJ&#10;hEwiYRMImETCJhEwiYRMImETCJhEwiYRMImETCJhEwiYRMImETCJhEwiYRMImETCJhEwiYRMImET&#10;CJhEwiYRMImETCJhEwiYRMImETCJhEwiYRMImETCJhEwiYRMImETCJhEwiYRMImETCJhEwiYRMIm&#10;ETCJhEwiYRMImETCJhFXY9zv92/Bf4l9YfmnsvLQ7pPxU7+Ek+dGoprH7pHtm+RyiU9r9+m69f8A&#10;8lYvxBFZNO9z7vj6W/OK0ejftDuvyBXks57VjphEwiYRMImETCJhEwiYRMImETCJhEwiYRMImETC&#10;JhEwiYRMImETCJhEwiYRMImETCJhEwiYRMImETCJhEwiYRMImETCJhEwiYRMImETCJhEwiYRMImE&#10;X//ZUEsDBAoAAAAAAAAAIQAHk2Bw8PUAAPD1AAAUAAAAZHJzL21lZGlhL2ltYWdlMi5wbmeJUE5H&#10;DQoaCgAAAA1JSERSAAAHgAAABDgIBgAAAOjTwUMAAAABc1JHQgCuzhzpAAAABGdBTUEAALGPC/xh&#10;BQAAAAlwSFlzAAALEgAACxIB0t1+/AAA9YVJREFUeF7s3Xe8VPWB///vn+nZJJvd7G42m7Itm81u&#10;sr2mbG+WxBIVsSN2FDt2xY5dsSs2LIiKqCgdFBFBUYqIgggiAtKbYPJ7fH6PM9lsks/Hwr33zHzm&#10;nHk+H4/XP4neO/ecuePc+75z5v8FAAAAAAAAAGrh/8X/AwAAAAAAAADVZAAGAAAAAAAAqAkDMAAA&#10;AAAAAEBNGIABAAAAAAAAasIADAAAAAAAAFATBmAAAAAAAACAmjAAAwAAAAAAANSEARgAAAAAAACg&#10;JgzAAAAAAAAAADVhAAYAAAAAAACoCQMwAAAAAAAAQE0YgAEAAAAAAABqwgAMAAAAAAAAUBMGYAAA&#10;AAAAAICaMAADAAAAAAAA1IQBGAAAAAAAAKAmDMAAAAAAAAAANWEABgAAAAAAAKgJAzAAAAAAAABA&#10;TRiAAQAAAAAAAGrCAAwAAAAAAABQEwZgAAAAAAAAgJowAAMAAAAAAADUhAEYAAAAAAAAoCYMwAAA&#10;AAAAAAA1YQAGAAAAAAAAqAkDMAAAAAAAAEBNGIABAAAAAAAAasIADAAAAAAAAFATBmAAAAAAAACA&#10;mjAAAwAAAAAAANSEARgAAAAAAACgJgzAAAAAAAAAADVhAAYAAAAAAACoCQMwAAAAAAAAQE0YgAEA&#10;AAAAAABqwgAMAAAAAAAAUBMGYAAAAAAAAICaMAADAAAAAAAA1IQBGAAAAAAAAKAmDMAAAAAAAAAA&#10;NWEABgAAAAAAAKgJAzAAAAAAAABATRiAAQAAAAAAAGrCAAwAAAAAAABQEwZgAAAAAAAAgJowAAMA&#10;AAAAAADUhAEYAAAAAAAAoCYMwAAAAAAAAAA1YQAGAAAAAAAAqAkDMAAAAAAAAEBNGIABAAAAAAAA&#10;asIADAAAAAAAAFATBmAAAAAAAACAmjAAAwAAAAAAANSEARgAAAAAAACgJgzAAAAAAAAAADVhAAYA&#10;AAAAAACoCQMwAAAAAAAAQE0YgAEAAAAAAABqwgAMAAAAAAAAUBMGYAAAAAAAAICaMAADAAAAAAAA&#10;1IQBGAAAAAAAAKAmDMAAAAAAAAAANWEABgAAAAAAAKgJAzAAAAAAAABATRiAAQAAAAAAAGrCAAwA&#10;AAAAAABQEwZgAAAAAAAAgJowAAMAAAAAAADUhAEYAAAAAAAAoCYMwAAAAAAAAAA1YQAGAAAAAAAA&#10;qAkDMAAAAAAAAEBNGIABAAAAAAAAasIADAAAAAAAAFATBmAAAAAAAACAmjAAAwAAAAAAANSEARgA&#10;AAAAAACgJgzAAAAAAAAAADVhAAYAAAAAAACoCQMwAAAAAAAAQE0YgAEAAAAAAABqwgAMAAAAAAAA&#10;UBMGYAAAAAAAAICaMAADAAAAAAAA1IQBGAAAAAAAAKAmDMAAAAAAAAAANWEABgAAAAAAAKgJAzAA&#10;AAAAAABATRiAAQAAAAAAAGrCAAwAAAAAAABQEwZgAAAAAAAAgJowAAMAAAAAAADUhAEYAAAAAAAA&#10;oCYMwAAAAAAAAAA1YQAGAAAAAAAAqAkDMAAAAAAAAEBNGIABAAAAAAAAasIADAAAAAAAAFATBmAA&#10;AAAAAACAmjAAAwAAAAAAANSEARgAAAAAAACgJgzAAAAAAAAAADVhAAYAAAAAAACoCQMwAAAAAAAA&#10;QE0YgAEAAAAAAABqwgAMAAAAAAAAUBMGYAAAAAAAAICaMAADAAAAAAAA1IQBGAAAAAAAAKAmDMAA&#10;AAAAAAAANWEABgAAAAAAAKgJAzAAAAAAAABATRiAAQAAAAAAAGrCAAwAAAAAAABQEwZgAAAAAAAA&#10;gJowAAMAAAAAAADUhAEYAAAAAAAAoCYMwAAAAAAAAAA1YQAGAAAAAAAAqAkDMAAAAAAAAEBNGIAB&#10;AAAAAAAAasIADAAAAAAAAFATBmAAAAAAAACAmjAAAwAAAAAAANSEARgAAAAAAACgJgzAAAAAAAAA&#10;ADVhAAYAAAAAAACoCQMwAAAAAAAAQE0YgAEAAAAAAABqwgAMAAAAAAAAUBMGYAAAAAAAAICaMAAD&#10;AAAAAAAA1IQBGAAAAAAAAKAmDMAAAAAAAAAANWEABgAAAAAAAKgJAzAAAAAAAABATRiAAQAAAAAA&#10;AGrCAAwAAAAAAABQEwZgAAAAAAAAgJowAAMAAAAAAADUhAEYAAAAAAAAoCYMwAAAAAAAAAA1YQAG&#10;AAAAAAAAqAkDMAAAAAAAAEBNGIABAAAAAAAAasIADAAAAAAAAFATBmAAAAAAAACAmjAAAwAAAAAA&#10;ANSEARgAAAAAAACgJgzAAAAAAAAAADVhAAYAAAAAAACoCQMwAAAAAAAAQE0YgAEAAAAAAABqwgAM&#10;AAAAAAAAUBMGYAAAAAAAAICaMAADAAAAAAAA1IQBGAAAAAAAAKAmDMAAAAAAAAAANWEABgAAAAAA&#10;AKgJAzAAAAAAAABATRiAAQAAAAAAAGrCAAwAAAAAAABQEwZgAAAAAAAAgJowAAMAAAAAAADUhAEY&#10;AAAAAAAAoCYMwAAAAAAAAAA1YQAGAAAAAAAAqAkDMAAAAAAAAEBNGIABAAAAAAAAasIADAAAAAAA&#10;AFATBmAAAAAAAACAmjAAAwAAAAAAANSEARgAAAAAAACgJgzAAAAAAAAAADVhAAYAAAAAAACoCQMw&#10;AAAAAAAAQE0YgAEAAAAAAABqwgAMAAAAAAAAUBMGYAAAAAAAqIEXN2wI9y9fHq5esjicueDVMHDh&#10;gnD54tfDLUuXhmHL3wqPr3o7TFm7NszauCEs2rIlrHr33fhDAFADBmAAAAAAAKioZVu3hmNenhd+&#10;c+L48P+eGNXtPjd+bPjy5Inhm1OeCn83bWr49xnTw64vzAz7z5kVjpr3Ujjt1VfCBa8tDNcsWRxu&#10;f/PN8OCK5WHc6lXh2XXrwrxNm8LSre+E9T/+cXzzAMjAAAwAAAAAABVUvMr3o2NGJ2Nu7j4+dnT4&#10;wsTx4feenBT+bOqU8L3p08L/PD8j7PniC+HguXPCsfPnNW77Ja8vCje8sSTc/day8MjKlWHymjXh&#10;+Q3rw6ubN4cV27aFLf/fT+IvGYDtYAAGAAAAAIAKeWvr1vDtp6ckw2td+8z4seFLkyaEb0x5MvzN&#10;M1PDv854NvzwhefDvrNnhSPmzQ0nvzI/nPfawnDV4sVhyJtLw/Dly8PoVavC1HVrw5yNG8Pid94J&#10;a1zuGuggBmAAAAAAAKiI4lLLvz5hXDKSavv6yJgnwucnjAtfnTwp/OnTT4XvPDst/OdzM8LuL84M&#10;B86ZHY5+eV7jctcXLXotXLtkSbhz2ZthxMoVYeKa1WHuxo1htSEZqAADMAAAAAAAVERxSeV41FRr&#10;++KkCeH0Ba82xniAdmQABgAAAACACjhjwavJGKm89Zk7J6zcti0+VQBZGYABAAAAAKDNvf3utvCJ&#10;saOTAVL5+9jY0Y3LRQO0CwMwAAAAAAC0uVNffSUZHtVe9Zr1YnzaALIwAAMAAAAAQJv74ylPJoOj&#10;2q/958yKTx1AyxmAAQAAAACgjS15551kaFT75nLQQG4GYAAAAAAAaGOPrFyZjIxq3z46ZnRjtAfI&#10;xQAMAAAAAABt7LY3lyYjo9q7XV+YGZ9GgJYxAAMAAAAAQBu77PVFycCo9m/Nu+/GpxKgJQzAAAAA&#10;AADQxi5c9FoyLqr9K165DZCDARgAAAAAANrYRQbgSrbv7FnxqQRoCQMwAAAAAAC0Ma8Armb/+Owz&#10;8akEaAkDMAAAAAAAtDGvAK5mX5w0IT6VAC1hAAYAAAAAgDbmFcDV7LPjx8anEqAlDMAAAAAAANDG&#10;DMDVzAAM5GIABgAAAACANmYArmYGYCAXAzAAAAAAALQxA3A1MwADuRiAAQAAAACgjRmAq5kBGMjF&#10;AAwAAAAAAG3MAFzNDMBALgZgAAAAAABoYwbgamYABnIxAAMAAAAAQBszAFczAzCQiwEYAAAAAADa&#10;mAG4mhmAgVwMwAAAAAAA0MYMwNXMAAzkYgAGAAAAAIA2ZgCuZgZgIBcDMAAAAAAAtDEDcDUzAAO5&#10;GIABAAAAAKCNGYCrmQEYyMUADAAAAAAAbcwAXM0MwEAuBmAAAAAAAGhjBuBqZgAGcjEAAwAAAABA&#10;GzMAVzMDMJCLARgAAAAAANqYAbiaGYCBXAzAAAAAAADQxgzA1cwADORiAAYAAAAAgDZmAK5mBmAg&#10;FwMwAAAAAAC0MQNwNTMAA7kYgAEAAAAAoI0ZgKuZARjIxQAMAAAAAABtzABczQzAQC4GYAAAAAAA&#10;aGMG4GpmAAZyMQADAAAAAEAbMwBXMwMwkIsBGAAAAAAA2pgBuJoZgIFcDMAAAAAAANDGDMDVzAAM&#10;5GIABgAAAACANmYArmYGYCAXAzAAAAAAALQxA3A1MwADuRiAAQAAAACgjRmAq5kBGMjFAAwAAAAA&#10;AG3MAFzNDMBALgZgAAAAAABoYwbgamYABnIxAAMAAAAAQBszAFczAzCQiwEYAAAAAADamAG4mhmA&#10;gVwMwAAAAAAA0MYMwNXMAAzkYgAGAAAAAIA2ZgCuZgZgIBcDMAAAAAAAtDEDcDUzAAO5GIABAAAA&#10;AKCNGYCrmQEYyMUADAAAAAAAbcwAXM0MwEAuBmAAAAAAAGhjBuBqZgAGcjEAAwAAAABAGzMAVzMD&#10;MJCLARgAAAAAANqYAbiaGYCBXAzAAAAAAADQxgzA1cwADORiAAYAAAAAgDZmAK5mBmAgFwMwAAAA&#10;AAC0MQNwNTMAA7kYgAEAAAAAoI0ZgKuZARjIxQAMAAAAAABtzABczQzAQC4GYAAAAAAAaGMG4Gpm&#10;AAZyMQADAAAAAEAbMwBXMwMwkIsBGAAAAAAA2pgBuJoZgIFcDMAAAAAAANDGDMDVzAAM5GIABgAA&#10;AACANmYArmYGYCAXAzAAAAAAALQxA3A1MwADuRiAAQAAAACgjRmAq5kBGMjFAAwAAAAAAG3MAFzN&#10;DMBALgZgAAAAAABoYwbgamYABnIxAAMAAAAAQBszAFczAzCQiwEYAAAAAADamAG4mhmAgVwMwAAA&#10;AAAA0MYMwNXMAAzkYgAGAAAAAIA2ZgCuZgZgIBcDMAAAAAAAtDEDcDUzAAO5GIABAAAAAKCNGYCr&#10;mQEYyMUADAAAAABAFmtXbQ5LXlsdXn1phT6gqyfODd+7c6wq1n/dPzFMWL26lk1cszrM3bgxbPn/&#10;fhJ/WwNtwAAMAAAAAEBLFIPv2IdfCleePTYcvfc92s4GHPVw+P5fXK2Ktdt/D0leFVzHvvbkpNB3&#10;7pxw//LlYeNPDMLQDgzAAAAAAAA01Ttb3g0jhr6QDJvavgzA1axTBuC4I+bNDSu2bYsfBoAWMgAD&#10;AAAAANA0r73ydjjt8IeSUVPbnwG4mnXqAFz0sbGjw8CFC+KHA6BFDMAAAAAAADTF0+MXJGOmup4B&#10;uJp18gD8s/5oypNh2dat8UMD0GQGYAAAAAAASjdv1lvJkKnuZQCuZgbgn/YHT00ObxmBoaUMwAAA&#10;AAAAlGrN25vCiQfdnwyZ6l4G4GpmAP55X5w0Iby8aVP8UAE0iQEYAAAAAIBS3Xb108mIqe5nAK5m&#10;BuBf7tPjxoTp69fFDxdAExiAAQAAAAAozeIFq5MBUz3LAFzNDMBpHxnzRBizalX8sAGUzAAMAAAA&#10;AEBp7hg8NRkw1bMMwNXMAPz+3bnszfihAyiRARgAAAAAgFJs2/rjcNz+w5IBUz3LAFzNDMAf3AWv&#10;LYwfQoCSGIABAAAAACjFK3OXJ+Olep4BuJoZgD+8Q1+aGz+MACUwAAMAAAAAUIpnJy9Kxkv1PANw&#10;NTMAb1+7vTAzfigBesgADAAAAABAKUY/NDcZL9XzDMDVzAC8/X332Wlh809+Ej+kAN1kAAYAAAAA&#10;oBQP3jkzGS/V8wzA1cwA3LW+9fSUsPrdd+OHFaAbDMAAAAAAAJTinhufTcZL9TwDcDUzAHe9rz05&#10;Kby+ZUv80AJ0kQEYAAAAAIBSDLlySjJequcZgKuZAbh7fX7CuDBn48b44QXoAgMwAAAAAACluO7C&#10;icl4qZ5nAK5mBuDu98lxY8LENavjhxhgOxmAAQAAAAAoxRVnjU3GS/U8A3A1MwD3vIdWrIgfZoDt&#10;YAAGAAAAAKAUF540Khkv1fMMwNXMAFxONy99I36oAT6EARgAAAAAgFKc1e/hZLxUzzMAVzMDcHmd&#10;+uor8cMN8AEMwAAAAAAAlOLkg4cn46V6ngG4mhmAy63XrBfjhxzgfRiAAQAAAAAoRTxcqpwMwNXM&#10;AFx+//ncjPhhB3gPBmAAAAAAAHps29YfJ8OlyskAXM0MwM3pb6dNDet+/OP4IQj4BQZgAAAAAAB6&#10;bP3aLclwqXIyAFczA3Dz+oOnJoe3tm6NH4aA/2UABgAAAACgx1a+tSEZLlVOBuBqZgBubl+cNCEs&#10;2Lw5figCDMAAAAAAAJRhyWurk+FS5WQArmYG4Ob32fFjw/T16+KHI+h4BmAAAAAAAHrslbnLk+FS&#10;5WQArmYG4Nb0kTFPhDGrVsUPSdDRDMAAAAAAAPTYrBlLk+FS5WQArmYG4NZ257I344cl6FgGYAAA&#10;AAAAeuzZJxclw6XKyQBczQzAre/CRa/FD03QkQzAAAAAAAD02OTRryTDpcrJAFzNDMB5OvSlufHD&#10;E3QcAzAAAAAAAD02ZsTcZLhUORmAq5kBOF+7vTAzfoiCjmIABgAAAACgx0be82IyXKqcDMDVzACc&#10;t+8+Oy1s/slP4ocq6AgGYAAAAAAAemzYkBnJcKlyMgBXMwNw/r719JSw+t1344crqD0DMAAAAAAA&#10;PXbntVOT4VLlZACuZgbg9uhrT04Kr2/ZEj9kQa0ZgAEAAAAA6LGbLn0yGS5VTgbgamYAbp8+P2Fc&#10;mLNxY/ywBbVlAAYAAAAAoMeuPnd8MlyqnAzA1cwA3F59ctyY8PTatfFDF9SSARgAAAAAgB4bdOoT&#10;yXCpcjIAVzMDcHv20IoV8cMX1I4BGAAAAACAHht47CPJcKlyMgBXMwNw+3bz0jfihzCoFQMwAAAA&#10;AAA9duphDyXDpcrJAFzNDMDt3SWvL4ofxqA2DMAAAAAAAPTY8QcMS4ZLlZMBuJoZgNu/+5a/FT+U&#10;QS0YgAEAAAAA6LF4tFR5GYCrmQG4Go1etSp+OIPKMwADVMDLb7wZRj4zI1z+4KPhjDvubXTJ8JHh&#10;9rGTwtiZs8K6TZvjfwUAAACgZTZv3JaMliovA3A1MwBXoy9MHB82/uQn8cMaVJoBGKBNFCPu1Hnz&#10;w62jJ4STb7kr7HTmheEPDjwq/L9/33W7+rtjTgkXDRsR1m7cFH9oAAAAgKZa/famZLRUeRmAq5kB&#10;uDr1nTsnfliDSjMAA7TY6ytWhsdnzGy8mveQK28I3zv+jPCFPQ5KBt2edPjVN4VN72yNPzUAAABA&#10;U7y5ZG0yWqq8DMDVzABcrV7Z7CqL1IcBGKAJ3tn2bnjxtdfDvZOmhLPuHBb2PP/y8O3Djg8f27FX&#10;MtY2q9874MjwytJl8U0DAAAAKN3C+W8no6XKywBczQzA1er81xbGD21QWQZggB5YsXZdmDRrbrj+&#10;0THhmOuHhP889dzwlX0PS8bYXH1ut/3D0lWr45sNAAAAUKqXXliWjJYqLwNwNTMAV6u/eubp+KEN&#10;KssADLAd5i9dFkZMnR4uvO+hsP8l14S/PXpA+Mwu+yaDazv250ecEH85AAAAAKV6furiZLRUeRmA&#10;q5kBuHpt+PGP44c3qCQDMMD/Wr95S5j28qvhtjETw8m33BV+cNZF4et9+iWDahW7asSo+MsFAAAA&#10;KM3T4xcmo6XKywBczQzA1WvOxo3xwxtUkgEY6DiLV7wdnpjxQrjioUfDoVfdEL5/wpnhN/bsk4ym&#10;deqr+x0eHwYAAACA0kx49OVktFR5GYCrmQG4eo16++344Q0qyQAM1NI7294NLyxcFO6ZOCWcecd9&#10;YY/zLgvfOuy48NEd9krG0U5p5DMz4sMEAAAAUIpRw2cno6XKywBczQzA1csATF0YgIFKW7F2XZg0&#10;a264/tEx4Zjrh4T/PPXc8JV9D0vGT+0ajhx8c3z4AAAAAErx4J3PJ6OlyssAXM0MwNVrtktAUxMG&#10;YKASVq5bH0ZMnR4uuPfBsN+gq8PfHj0gfPqH+yQjp96/Pznk2PiwAgAAAJTi7hunJaOlyssAXM0M&#10;wNVr7Y/fjR/eoJIMwEDbeu2tFaH/9UPCN/v2T8ZMda/i0tgAAAAAZbv1yinJaKnyMgBXMwNwtfrS&#10;pAnxQxtUlgEYaDuLlq8Me11weTJequctWbkqPtwAAAAAPXbthROT0VLlZQCuZgbganXyK/Pjhzao&#10;LAMw0FauGfl4+PhOvZLhUuU0ff6C+JADAAAA9NjlZ45JRkuVlwG4mhmAq9X09evihzaoLAMw0DZ+&#10;ePbFyWCpchs1fWZ82AEAAAB67IITRyWjpcrLAFzNDMDV6dtPT4kf1qDSDMBAW9hv0NXJWKnye2Ta&#10;c/GhBwAAAOixM/s9nIyWKi8DcDUzAFenEStXxA9rUGkGYCC7C+97KBkq1ZxGPjMjPvwAAAAAPXbS&#10;wcOT0VLlZQCuZgbgavRHU56MH9Kg8gzAQFbPL3gtGSnVvLwCGAAAAGiGeLBUuRmAq5kBuBqNX706&#10;fkiDyjMAA1l94+BjkpFSzcsrgAEAAICybX3nx8lgqXIzAFczA3D7d8L8l+OHNKgFAzCQzYQX5yQD&#10;pZqbVwADAAAAZVu3ZksyWKrcDMDVzADc3n3r6SnxwxnUhgEYyGa3gZckA6Wam1cAAwAAAGVb8eb6&#10;ZLBUuRmAq5kBuH37lXFjw6ItW+KHM6gNAzCQzcd36pUMlGpuXgEMAAAAlG3xwtXJYKlyMwBXMwNw&#10;+/bU2jXxQxnUigEYyGLqvPnJOKnmZwAGAAAAyjZ/zvJksFS5GYCrmQG4Pbtx6RvxwxjUjgEYyOKq&#10;EaOScVLNzyWgAQAAgLLNmv5GMliq3AzA1cwA3H71m/dS/BAGtWQABrI48477knFSzc8rgAEAAICy&#10;PTt5UTJYqtwMwNXMANxefX/6tPjhC2rLAAxkcdTgW5JxUs3PAAwAAACUbfITrySDpcrNAFzNDMDt&#10;0+8/OTms//GP44cvqC0DMJDFoVfdkIyTan4GYAAAAKBsox+amwyWKjcDcDUzALdHnxk/Nry2ZUv8&#10;0AW1ZgAGsjjsqhuTcVLNzwAMAAAAlO3hu19IBkuVmwG4mhmA26On1q6JH7ag9gzAQBYG4DwZgAEA&#10;AICyDbt1RjJYqtwMwNXMAJy/G5e+ET9kQUcwAANZHH71Tck4qeZnAAYAAADKdsfgqclgqXIzAFcz&#10;A3Dejpr3UvxwBR3DAAxkccQ1BuAcGYABAACAst14yeRksFS5GYCrmQE4X9+fPi1+qIKOYgAGsjAA&#10;58kADAAAAJTtqoHjksFS5WYArmYG4Dz9/pOTw/of/zh+qIKOYgAGsjhy8M3JOKnmZwAGAAC6as7r&#10;S8KEF+c0embeK+G1t1bE/wjQ4S4+5YlksFS5GYCrmQG49X1q3Jjw2pYt8cMUdBwDMJDFUYNvScZJ&#10;NT8DMAAA8H4WLFseHnv2+XD5g4+Gw666MfzziWeFT/2gd/Jzxc/6wh4Hhf869bxw1p3Dwhtvr4o/&#10;HNBBBvZ/JBksVW4G4GpmAG5941evjh+ioCMZgIEs+l1rAM6RARgAADrb8jXrwuTZL4UbR40NJ91y&#10;Z9jpzAvD1/v0S3526E57nn95eGvN2vhTAh3g1EMfTAZLlZsBuJoZgFvbjUvfiB+eoGMZgIEsDMB5&#10;MgADAED9bdm2LTy/4LVwz8Qp4ey7hoVeF14R/vLIk8Knf7hP8jNC2X1+9wPClLkvxzcJqLl4rFT5&#10;GYCrmQG4dR0xb2780AQdzQAMZHH0dbcmvyhQ8zMAAwBAfcxfuiyMfGZGuGT4yND3iuvD9084M/zm&#10;Xn2SnwNy9OJrr8c3F6ixeKxU+RmAq5kBuDV9f/q0+GEJOp4BGMjimOuHJL8gUPMzAAMAQLW8uWpN&#10;GP/C7HDdo6ND/+uHhP85/fzw+wccmTzXb7d+p/ehYe3GTfGXA9TQpo3bkrFS5WcArmYG4Ob3+09O&#10;Dut//OP4oQk6ngEYyMIAnCcDMAAAtJ+NW94Jz85/Ndw5bnI4/fZ7wo/OuzR8+7Djwyd23jt5Tl+l&#10;jhp8S/ylAjW0auWmZKxU+RmAq5kBuLl9atyY8NqWLfHDEmAABnIp/nI9/uWAmp8BGAAA8pm7+I3w&#10;4JRp4cL7HgoHXjo4/OOxp4Vf+9GByfP2OrVs9Zr4MAA18+bitclYqfIzAFczA3BzG796dfyQBPwv&#10;AzCQxbE33Jb8YkDNzwAMAADN9fqKleGJGS+Eq0aMalz56N8GnBO+su9hyXPzTunMO+6LDxFQMwtf&#10;XpmMlSo/A3A1MwA3r8FLFscPR8AvMAADWRx34+3JLwbU/AzAAADQc6vWbwhPvzQ/DBk9IZx8y11h&#10;l3MGhW/27R8+usNeyXPwTu87x50eHz6gZubOfDMZK1V+BuBqZgBuTgfNmR0/FAERAzCQhQE4TwZg&#10;AADYfms2bmq8mveCex8M+1x8VfjrfieHz+yyb/I8Wx/clm3b4kML1MhzTy9OxkqVnwG4mhmAy+/7&#10;06fFD0PAezAAA1kcbwDOkgEYAAA+2KxFi8OhV90QvrzPocnzaXWv2YtcohHq7OnxC5KxUuVnAK5m&#10;BuBy+8rkiWH9j38cPwwB78EADGRxwk13JL8UUPMzAAMAwHsrniv/+REnJM+h1fPGPP9ifLiBGhn/&#10;6LxkrFT5GYCrmQG4vD41bkyYv3lT/BAEvA8DMJCFAThPBmAAAEi5QlFzu3Pc5PiQAzXy2P2zk7FS&#10;5WcArmYG4PIav3p1/PADfAADMJDFiTffmfxSQM3PAAwAAD+3YcuW8J3jTk+eN6vcrnjo0fjQAzXy&#10;wB3PJ2Olys8AXM0MwOV0zRJvJwFdZQAGsjjpFgNwjgzAAADwc393zCnJc2aV3+UPGoChzobeMC0Z&#10;K1V+BuBqZgDueQfNmR0/7ADbwQAMZGEAzpMBGAAAfmrnsy5Kni+rOV32wCPx4Qdq5NYrnkrGSpWf&#10;AbiaGYB71venT4sfcoDtZAAGsjj5lruSXwqo+RmAAQAghOseHZ08V1bz8gpgqLdrL5iYjJUqPwNw&#10;NTMAd7+vTJ4Y1v/4x/FDDrCdDMBAFgNuHZr8UkDNzwAMAECnW75mXfjEznsnz5XVvAzAUG+XnTEm&#10;GStVfgbgamYA7l6fGjcmzN+8KX64AbrAAAxkccoQA3CODMAAAHS6Q6+6IXmerObmEtBQbxec+Fgy&#10;Vqr8DMDVzADcvcavXh0/1ABdZAAGsjAA58kADABAp/v4Tr2S58lqbl4BDPV25lEPJ2Olys8AXM0M&#10;wF3vqsWL44cZoBsMwEAWpw65O/mlgJqfARgAgE42bPLU5Dmymp8BGOrtpD7Dk7FS5WcArmYG4K51&#10;0JzZ8UMM0E0GYCCL0267J/mlgJqfARgAgE7W68IrkufIan4uAQ31Fg+Vak4G4GpmAN7+/n7aM/HD&#10;C9ADBmAgCwNwngzAAAB0sm8cfEzyHFnNzyuAob62vvPjZKhUczIAVzMD8Pb1lckTw5p3340fYoAe&#10;MAADWZx+uwE4RwZgAAA6Wfz8WK3JAAz1tWnjtmSoVHMyAFczA/CH96lxY8L8zZvihxeghwzAQBZn&#10;3HFv8ksBNT8DMAAAner5Ba8lz4/VmlwCGupr27afJEOlmpMBuJoZgD+88atXxw8tQAkMwEAWZ95x&#10;X/JLATU/AzAAAJ3qiRkvJM+P1Zq8AhjqLR4q1ZwMwNXMAPzBXbn49fghBSiJARjIwgCcJwMwAACd&#10;avhTzyTPj9WaDMBQb6cd/lAyVqr8DMDVzAD8/h00Z3b8cAKUyAAMZHHWncOSXwqo+RmAAQDoVLeP&#10;nZQ8P1ZrMgBDvQ25ckoyVqr8DMDVzAD83v39tGfihxKgZAZgIIuz7zIA58gADABAp7rhsTHJ82O1&#10;Ju8BDPU2ZdyCZKxU+RmAq5kBOO3LkyeGNe++Gz+UACUzAANZGIDzZAAGAKBTXf+oAThXXgEM9bb1&#10;nR+Hkw8engyWKjcDcDUzAP9ynxo3JryyeXP8MAI0gQEYyOKcofcnvxRQ8zMAAwDQqQzA+TIAQ/2N&#10;GTE3GSxVbgbgamYA/uXGrFoVP3wATWIABrIYOHR48ksBNT8DMAAAneq6R0cnz4/VmgzA0BkuPHlU&#10;MlqqvAzA1cwA/PNGvf12/LABNJEBGMji3LsNwDkyAAMA0KkMwPkyAENnWLNqczjJpaCblgG4mhmA&#10;R4UvTBwfpq1bFz9kAE1mAAayMADnyQAMAECnMgDnywAMnWP5m+vDucc9moyX6nkG4GrW6QPwv854&#10;NqzYti1+qABawAAMZHHePQ8kvxRQ8zMAAwDQqa595Ink+bFakwEYOsu2rT8O9948PRkw1bMMwNWs&#10;Uwfgz4wfG65c/Hr88AC0kAEYyOL8ex5Mfimg5mcABgCgUxmA82UAhs608q0NYchVU8Jx+w9Lxkx1&#10;PQNwNeu0AfirkyeF819bGDb+5CfxQwLQYgZgIAsDcJ4MwAAAdCoDcL4MwMDLs94Ko4bPDvfe/Gy4&#10;+bInw9Xnjg9XDRynLnTJOePCIb3vVcXqf/hD4bvPTqt1B8yZHa5Zsji8sGFD/K0PZGQABrK44F4D&#10;cI4MwAAAdKrBIw3AuTIAA/RcMaDHrwpW+3dmv4fjUwnQEgZgIIsL73so+aWAmp8BGACATmUAzpcB&#10;GKDnDMDVzAAM5GIABrK4aNiI5JcCan4GYAAAOtU1Ix9Pnh+rNRmAAXrOAFzNDMBALgZgIAsDcJ4M&#10;wAAAdCoDcL4MwAA9ZwCuZgZgIBcDMJDFxQbgLBmAAQDoVAbgfBmAAXrOAFzNDMBALgZgIItB9z+c&#10;/FJAzc8ADABAp7r64VHJ82O1JgMwQM8ZgKuZARjIxQAMZGEAzpMBGACATmUAzpcBGKDnDMDVzAAM&#10;5GIABrK4ZPjI5JcCan4GYAAAOpUBOF8GYICeMwBXMwMwkIsBGMjiUgNwlgzAAAB0qqtGGIBzZQAG&#10;6DkDcDUzAAO5GICBLC574JHklwJqfgZgAAA6lQE4XwZggJ4zAFczAzCQiwEYyMIAnCcDMAAAncoA&#10;nC8DMEDPGYCrmQEYyMUADGRR/AIg/qWAmp8BGACATnXlQ48lz4/VmgzAAD1nAK5mBmAgFwMwkMUV&#10;DxmAc2QABgCgUxmA82UABug5A3A1MwADuRiAgSwMwHkyAAMA0KkMwPkyAAP0nAG4mhmAgVwMwEAW&#10;fvmSJwMwAACdyh+h5ssADNBzBuBqZgAGcjEAA1lcNWJU8ksBNT8DMAAAncoAnC8DMEDPGYCrmQEY&#10;yMUADGRx9cMG4BwZgAEA6FQG4HwZgAF6zgBczQzAQC4GYCALA3CeDMAAAHSqYoSMnx+rNRmAAXrO&#10;AFzNDMBALgZgIItrRj6e/FJAzc8ADABApzIA58sADNBzBuBqZgAGcjEAA1kMHvlE8ksBNT8DMAAA&#10;neqyBx5Jnh+rNRmAAXrOAFzNDMBALgZgIAsDcJ4MwAAAdCoDcL4MwAA9ZwCuZgZgIBcDMJDFtY8Y&#10;gHNkAAYAoFMZgPNlAAboOQNwNTMAA7kYgIEsrnt0dPJLATU/AzAAAJ3q0uEjk+fHak0GYICeMwBX&#10;MwMwkIsBGMjCAJwnAzAAAJ3KAJwvAzBAzxmAq5kBGMjFAAxkcf2jY5JfCqj5GYABAOhUBuB8GYAB&#10;es4AXM0MwEAuBmAgixseMwDnyAAMAECnusQAnC0DMEDPGYCrmQEYyMUADGRx46ixyS8F1PwMwAAA&#10;dCoDcL4MwAA9ZwCuZgZgIBcDMJCFAThPBmAAADqVAThfBmCAnjMAVzMDMJCLARjI4qbHxyW/FFDz&#10;MwADANCpBt3/cPL8WK3JAAzQcwbgamYABnIxAANZ3GwAzpIBGACATmUAzpcBGKDnDMDVzAAM5GIA&#10;BrIwAOfJAAwAQKcyAOfLAAzQcwbgamYABnIxAANZ3PLE+OSXAmp+BmAAADrVxcNGJM+P1ZoMwAA9&#10;ZwCuZgZgIBcDMJDFraMnJL8UUPMzAAMA0KkMwPkyAAP0nAG4mhmAgVwMwEAWQwzAWTIAAwDQqS4y&#10;AGfLAAzQcwbgamYABnIxAANZGIDzZAAGAKBTGYDzZQAG6DkDcDUzAAO5GICBLG4bMzH5pYCanwEY&#10;AIBOZQDOlwEYoOcMwNXMAAzkYgAGsrh97KTklwJqfgZgAAA61YX3PZQ8P1ZrMgAD9JwBuJoZgIFc&#10;DMBAFgbgPBmAAYBmmL90WXh8xsxw9cOjwjHXDwn/ccrA8N3jTg//eeq5oe8V14cL7n0w3DtpSnhz&#10;1Zr4X4WWMQDnywAM0HMG4GpmAAZyMQADWdwxzgCcIwMwANAdK9etD8/MeyUMnfBkOPfu4WH/S65p&#10;DLy/vXff5PnGh7Xn+ZeHJStXxZ8Cms4AnC8DMEDPGYCrmQEYyMUADGRhAM7TyGdmxKeiY729fkN4&#10;afHS8OSceWHU9Jlh+FPPNO6X1z86Jlz2wCPhvHseCGffNSwMuv/hcO0jTzRetV78M8U/O3n2S+G5&#10;VxeGl994M7zx9qqwZuOm+MMDJduwZUtYuGx5mPbyq+HRZ59rvJf8JcNHhjPuuLdbnTP0/nDViFHh&#10;znGTG38cM2Xuy43HhLfWrI0/NXSMn72K95qRj4fjbrw97HzWReFbhx0XPr5Tr+Q5RU/75M69w32T&#10;n45vQu2s3bip8dgybubsxnOJYoA88eY7w2FX3Rj2ufiq8IOzLgr/ctLZjTE9bpdzBoWjr7u18Vyk&#10;ePV0McAvW+0V1D1RvBI9vi+qNRmAqaJf/Jmx+Fmw+Fmx+COo4koXe194ZeNqF393zCmN/1b+/gFH&#10;hi/26hs+t9v+4aM77JV8D2xvxX9zf+1HB4Yv73No+MbBx4S/Ouqkxn8n9jjvsnDk4Jsbz2Gve3R0&#10;eGDKtPDUnHmNn0n9PNo5DMDVzAAM5GIABrK4a/yTyQ86an6dMgAXPwSPef7Fxg/oA24dGva64PLw&#10;neNOD394UL/GD+TxcSmrz+yyb/jLI08Kuw28pPHL3eLzF7/wLYYr4Oc2b90aZi9a3Bhyiz+wOGXI&#10;0MYv0b5/wpnhL448MfxRn6Mbv/Qqfvn1iZ33Tr7XWlHxi7vf2uvg8Md9+zceP3Y688Kw36CrQ//r&#10;h4SLho1o/BLwxddeD1u2bYu/PGhbxat4iz+iKF7FO3Do8HDApYPD944/o1uv4i2reyZOiW9mJb32&#10;1orw8NTpjT8gK4bdvz16QFMfv37vgCPDv558djj4iuv+7/LaxfMfPpgBOF8GYNpNcSWK4g97iz8q&#10;POvOYY3nef904pmN56Gf3/2A5D5chb6wx0HhTw45Nvz7gIGhz+XXNf6bVPw3/+mX5vsDopowAFcz&#10;AzCQiwEYyMIAnKc6XgJ65oJFjaG1+CV28RfS8dfcLn2zb/9wyJU3NF79s2DZ8vjLgFopRqbiFbXF&#10;q2vPv+fBxn3/v049rzGmfuoHvZPvj6r3m3v1aYzExeNQ8aqQh55+NsxatDg+LNASryxdFp6Y8ULj&#10;VbzH3nBb4xWm3z7s+KaOkT2peEyo4iuXRj/3YmMw+J/Tz2/8AVj8deXqa/sdHg6/+qaO+aO/rjIA&#10;58sATC6rN2wMY2fOalw5phh5iz/Yje+fndQfHHhU45XLfa+4vvGYWPwh1vT5C8I7296NDx1tyABc&#10;zQzAQC4GYCCL4q9Q4x9E1Pzq8MvAYlQqLs1cXBrxIzvsmXyNVelXd9u/cWnN4hcRxSUdoYpeX7Gy&#10;8Sre4pdHxfhZXALvs7vul9zfO7nilZX/fOJZjRH8iocebVyqb9M7W+NDCdutuBxl8Sreuyc+1fiD&#10;g5+9ivdLvQ9J7n9V6fgbb4+/zLY0Yur0sO+gqxuXr46/hnasuJLBjmdcEG5+fFzjfkNo/FFSfJzU&#10;mgzAtMILCxc1/gCx+O/Kvw04p3E1mfi+qPev+COi4qo3xVW0ij/aL/7YmvZiAK5mBmAgFwMwkEXx&#10;S8v4hw01vyoOwIuWr2y8T2fxg2i7vnqprIpLjhVDmlcO0o5effOtcP+TUxuXNy9+odZOr3irYsXl&#10;W3c/99LGGFG8WtOl4vlFP3sV7+CRTzTei7fdX8Xb04o/lGhX85YsbbxirBnvg9zqij+eK/4QZcXa&#10;dfGX2TEMwPkyAFO24hWr41+YHc64497GH9vF9zmVV3FZ6eJ5a/GH2MUfQ725yuWkczEAVzMDMJCL&#10;ARjIwgCcp6oMwMUvvotXNf3Z4SckX0On9MVefcNBl13buJQstNr8pcsaj9PF8FS8L++vGHtbUjHw&#10;HTX4ljBs8tTGZbSpr198FW/x/nwHXjq48b1W5Vfx9rTiVVvtpBgVilfPxrezLhXvUzx13vz4y649&#10;A3C+DMCU4cXXXm/8d/Pv+5+a3MfU2n5rr4PDrgMHNa5oVVyli9YwAFczAzCQiwEYyMIAnKd2HoBX&#10;rd/QGH2L9wiNb3enV7zSsv/1QxqvwISyvfzGm41LvBXvFVq8j21dX2FYxb7ep1/jvTyL92/fsm1b&#10;fOpoc8Vj9uMzZjZexXvCTXeEH559ceMPm6py+eBWd8e4SfEhzOLeSVPCnx/ROX+A9q8nn914lXOn&#10;KIaj+BioNRmA6a7i/XuPuOam8OV9Dk3uV2qv/qbfgHD0dbc2rhr01pq18amkBAbgamYABnIxAANZ&#10;3Df56eSHBTW/dhyAZy9a3Li0Ynxb9d4Vf+3eLr8kp5pGTZ/ZeF+04lKghqhq9R+nDAxXPvRY472X&#10;aT+/+B718bnTh3fqkLvjQ9pSxfvkFpdmj29Xp1S8T/majZviw1I7BuB8GYDZXpu3bg3Dn3qmcaWC&#10;T/3Ac9UqV7zFw24DLwlXPzwqPL/gtfhU0w0G4GpmAAZyMQADWRiA89ROA3BxW/7lpLOT26jt69f3&#10;ODBcPGxEWLdpc3xo4ZcUY+E1Ix8P/33aeeFjO1b/PSz10/6oz9HhpFvuDE+/1HmXcG0nS1auCgNu&#10;HRo+v/sByTlS1zr4iuviw9sSt4+d1LiMZXx7OrEv7HFQeGrOvPgQZVf8seClw0c2XgFYvAdlcbn0&#10;4ooxxe2NvwapHfrsrvuFb/bt37jyQ/GHW8V/K/hwjz37fGMsjI+n6lNxpaHiyhMDhw4P0+cviO8C&#10;bAcDcDUzAAO5GICBLAzAeSouI5rbkNETwjcOPia5bepexQ/RxWW23njbL5b4uXEzZ4djrh/SuIRw&#10;fJ9R/frcbvuHvS+80nuGt1BxSe79L7kmORfqfntdcHl8mJtqwbLl4Z9PPCu5Hdq1Mba2gwvveyj8&#10;Tm+XfFU92uWcQa7g8R6Kcfy02+5pvFI0Pmaqf8UfNe876OrG2y/4w+btYwCuZgZgIBcDMJDFsMlT&#10;kyf/an65BuCNW94Jg+5/OHyxlx/sm1nvi64Mcxe/ER9+OsDb6zeEW0dPCLsOHORSeR1e8Yu04hWp&#10;fsncPMVw6A+Zym/HMy6ID3XTFGND/Pn1y/W5PM8rsgsPTpnmOaNq2cd36pXt57F2U3yf//uAgckx&#10;Umf3neNOb1zlqpPem76rDMDVzAAM5GIABrK4/0kDcI5y/MLhkuEjG69Oi2+LmtdOZ17oklodYNai&#10;xeHcu4eHv+53cnIfkIqKy37neNyvsxVr14Vf+9GBybFWz/unE8+MD3fplq5aHb592PHJ59Z71+vC&#10;K+JD2HTFZZ7j2yHVqU/u3DssWt6Zf6RV/Df0rDuHNf5YLT4uUtyXeh/SuKLRM/Neie9KHc0AXM0M&#10;wEAuBmAgCwNwnlr5HsC3PDG+8UNbfBvUuor3V/KK4HopLu1c/HL8y/u4JKa2v+ISqpc98EhYu3FT&#10;fJeii/6+/6nJ8VU5/dVRJ8WHu1SPz5gZPrPLvsnn1Qd32FU3xoeyaYo/Aog/v1THij/W7CTL16wL&#10;Rw2+JXx0h72SYyFtT79/wJHhnKH3ez9tA3BlMwADuRiAgSyGP/VM8qReza8VA/D4F2a7NGabdewN&#10;tzUuw001PffqwtD/+iHhN/bsk5xbqSsVv3gtLuvqD0O6556JU5JjqvIqnjs0y+m3u+RzT5o8+6X4&#10;kJbuv049L/m8Up17+Y0342+D2nnj7VWN5x3x1y71pH889rRw+YOPNq7q0Ykef2BOMi6q/TvLAAxk&#10;YgAGsnhgyrTkibyaXzMvBbpq/YbGe9DGn1Pt0Rf2OCjcMW5SfNpoU4tXvB0GDh0evt6nX3IupTL6&#10;3vFnhBmvLIzvenyA4hVb8XFUeX1l38PiQ16KH559cfK51LX+8KB+8WEt1aD7H04+p1T3ivt9XRWX&#10;ej78apdzV/P7u2NOaXwvddIYPHHU/GRcVPvnFcBALgZgIAsDcJ6aNQDf/Pg47/NbkYrR581Va+JT&#10;SBvYsm1buG3MRJfAVEvb8/zLXU5vO6zfvCU5diq34r2Vy7Rm46bwt0cPSD6PulfxXK8Ziscfl4VV&#10;J1bHy0AX/60srjz0kR32TL5eqdn9z+nnh4enTo/vlrUz/anXk3FR7Z8BGMjFAAxk8aABOEtlXwJ6&#10;2eo1xqoK9qkf9A43jhobn04yKS6tuc/FV4WP7dgrOVdSqyrem68YzHhvT86Zlxwzldsndt47Puzd&#10;VlxF4av7HZ58DnW/7x53enyYS3HIlTckn0vqhP700OPib4dKK94GyNuVqB369T0ObLz1w+oNG+O7&#10;aS3Mn7M8GRfV/hmAgVwMwEAWDz39bPJEXc2vzFcAFx/rM7vsm3wOVad/OenssHzNuvjU0gLFpfEu&#10;uPfB8HsHHJmcFylXn911v3D1w6PiuyshhJseH5ccL5VfGYr31Sx++Rt/bPW84v08y/bxnfzxkzqz&#10;39yrT/ztUEnvbHs39Lv2luTrk3JX/PflxJvvDBu3vBPfbStt6zs/TsZFtX8GYCAXAzCQxYip05Mn&#10;6Gp+ZQzAxQ/5h17l1Rp1qRh8xjz/YnyaaZJR02d6H1G1fX/U5+jGK3n4uQG3Dk2Ok8qvp15avLRx&#10;Ken446qcBo98Ij7kPXLHuEnJ55A6qap7as48f8yotq+4Isiz81+N776VdtkZY5KBUe2dARjIxQAM&#10;ZFG8N0v8xFzNr6eXgH5l6bLwx337Jx9X1e+UIUPj002J7p74VPiTQ45NjrvUzu14xgVh0fKV8d25&#10;IxmAW1NPLkM+d/Ebxt8md8Q1N8WHvUd2HTgo+RxSJ1VVW7ZtC0cOvjn5eqR2rvijo7qY9MT8ZGBU&#10;e2cABnIxAANZGIDz1JNXAA+bPNVl+mpe8f5+K9etj089PXDDY2PC7+5/RHKspapUPO5fM/Lx+K7d&#10;cYr3kouPjcrvzVVr4kO/XYo/UPvcbvsnH0/l9q8nnx0f+h7xvFKdXhUVr/r9Uu9Dkq9FqkL3TX46&#10;vktX0rZtPwknHnR/MjKqfTMAA7kYgIEsileixk/G1fy6+wrgw666MflYqmfF+yZOn78gvgvQRZNm&#10;zQ1f2+/w5PhKVe3v+5/a0a8GLt6zOz4mKr+Fy5bHh/5Drd+8xSVIW1Tx37WyFCNS/PGlTqtqLhk+&#10;MvkapKr1+op6PJ8d98i8ZGRU+3aWARjIxAAMZGEAzlNXB+DVGzaGv+k3IPk4qncf3WGvMPypZ+K7&#10;A9uhGCIOvHRwckylOvSRHfYMVz88Kr7bd4TiFSPx8VD5zXl9SXzoP1Rx9Yr446g5FVe0KMupQ+5O&#10;Pr7UaVXFpne2Nt4WIr79UhX70XmXxnfxyrr09NHJ0Kj2zCuAgVwMwEAWxaWI4yfian5duQR08Zex&#10;XsHY2V08bER8t+ADvLBwUfjyPocmx1GqW/984llhxdp18bdArRXf3/FxUPnNeGVhfOg/0OFX35R8&#10;DDWvP+pzdHwKuu0vjjwx+fhSp1UFb61ZG77Zt39y26UqN3fxG/FdvZJWrdwUTjn0wWRsVPvlFcBA&#10;LgZgIIvHnn0+eRKu5re9rwB+dv6r4fO7H5D8++q8Drrs2vjuwXuYuWBR45XT8fGT6lrxfqsPT50e&#10;fyvUVvHqp/gYqPyKywJvrxtHjU3+fTW3bx92fHwaumXluvXJx5Y6sXa3YNny8MVefZPbLVW942+8&#10;Pb67V9byN9eHAYc8kAyOaq+8AhjIxQAMZPHos14BnKPtGYCfmPFC8u+ps9v5rIviuwm/oPhFtl+O&#10;qVM74NLBYcu2bfG3RS19qfchydevchv/wuz4sL+n4pU78b+r5veDkp4P3DlucvKxpU6snT336sLw&#10;mV32TW6zVIeK53R1snbV5nDdRZOS0VHt08D+j8SnDaAlDMBAFl4BnKcPuwT0uJmzG+/xGP970r+e&#10;fHZ8d+F//fuAgcnxkjqp4lKuxXvG191/nnpu8rWr3B6fMTM+7InNW7c23os2/nfV/AbcOjQ+Hd2y&#10;94VXJh9b6sTaVXE1qE/svHdye6U6Vcc/YJw1/Y1wyWlPJOOj8le8XzNADgZgIItR02cmT8DV/D5o&#10;AH5yzjzjrz6w7x1/Rti45Z34rtPRRkydnhwnqRMr3jO+uFRknR17w23J161yKx5TP0zxqvP431Nr&#10;umPcpPh0dMunf7hP8rGlTqwdTZn7svFXHdG8JUvju39tvL5gVZjw6MvhtqufDhed/Hg48aD7k0FS&#10;ra14hTZADgZgIAsDcJ7e7xLQk2e/5P1LtV397dEDjMC/oDge8TGSOrXP7rpfmD5/QfxtUhvXPzom&#10;+ZpVbvdNfjo+7L/k3klTkn9HreuFhYviU9JlM15ZmHxcqVNrN5NmzQ0f27FXcjulOlb8AXwn2bxx&#10;W1jy2prwwrQlYfyj88KwITPC9RdPCuef8Fg4/oBhyWCpcrv35g//I0eAZjAAA1kUl/iLn4Cr+b3X&#10;K4CLX+b5QV9d6a/7nWwEDiEsW70mOTaS3v+Pjapu7MxZydeqcrtr/JPxYf8/K9au88rRjBXHvgwD&#10;hw5PPrbUqbWT4tWQn/pB7+Q2SnVt5oKe/1FTnWxY907jlcPPT10cxjz8UmOwvPaCiWHgsY8kY6a6&#10;3vSn3N+APAzAQBZPzHgheQKu5hcPwAuXLQ+f223/5J+TPiwjcAg3jhqbHBdJP+3uiU/F3zKVt2j5&#10;yuTrVLkNGT0hPuz/Z9eBg5J/Xq2reN/eMvxD/1OTjy11au1i+Zp14bf2Oji5fVKdq/tbl5Rt7erN&#10;YeHLKxtD5uMPzAlDr58Wrj53fDjr6JHJ2Km01W9vig8pQEsYgIEsRj/3YvIEXM3vFwfg4pU0v713&#10;3+Sfkba3Th+B+18/JDkmkn7e4JFPxN82lRd/jSq34g9r3kvx/CX+Z9XaPujV2dtr3abNyceVOrl2&#10;8M62d8O3DjsuuW1S3Svu+5Rn1cpN4ZW5y8PUiQvDY8NmhTsGTw1XnDU2nHHkiGQM7bQGnVq/n4mA&#10;6jAAA1mMed4AnKOfXZazGO3+uG//5P+Xutrf9z81/vbuGDudeWFyPCT9cuff82D8rVNpX97n0ORr&#10;VHm91x8NFKPhr/3owOSfVWsrzkNP3f/k1OTjSp1cO+h7xfXJ7ZLq3rcPOz7+VqDJVizbEObNeitM&#10;GbcgPHz3C2HIVVPCpaePDqcc+mAymNatOc+/GR8OgJYxAANZGIDz9LNXAP/nqecm/5/U3cq6LGTV&#10;/POJZyXHQlLa5Q8+Gn/7VNZ3jzs9+fpUXlc8lN5XjrjmpuSfU2srrvhRhoMuuzb52FInl9tDTz+b&#10;3CapE+pz+XXxtwMZbdv647BsybrGUDrpifnhwTtnhpsufTJcNODxcFKf4cmgWqWuPGdc/OUCtJQB&#10;GMhi7MxZyZNwNb9iAD7zjvuS/13qaXV7ld/28Apgafu79QPe27VK9h10dfK1qbwuHT7yl463911u&#10;j4rnjmX4/O4HJB9b6uRyeu2tFeGTO/dObpPUCd05bnL8LUEb27xpW3hj0Zrw4vQ3woRHXw73D3ku&#10;3DBocrjgxMfCCQcMS0bXdunEg+4Pa1f1/AoqAD1hAAayGP/C7ORJuJrfwVdcl/xvUlk9OGVa/K1e&#10;a70vujI5BpLev+FPPRN/G1XOabfdk3xdKq+Lh434peO95/mXJ/+MWt+0l1/9pfPSHXNeX5J8XKnT&#10;y+nPjzghuT1Sp1TG2xrQPjaseye8vmBVeO7pxWHMwy+Fe29+Ngw+f0IYeOwjySjbqorx99WXVsQ3&#10;FaDlDMBAFuNmGoCluvWRHfYMsxYtjr/da+vC+x5KjoGkD664AkiV3ThqbPI1qbyKx9Wfmb1ocfL/&#10;q/V9+of7/NL3QHcNuv/h5GNLnV4u593zQHJbpE7pH/qfGn9LUHPFq3AXvrwyPPvkovD4A3PC0Oun&#10;havPHR/O6vdwMtyW0XnHP9p4z2OAdmAABrLwCmCpnv3u/keEzVu3xt/ytfTUnHnJ1y/pg/vUD3qH&#10;lxYvjb+dKuOJGS8kX5PK6xffTuDfBpyT/P9qfb0uvOKXvge6619OOjv52FKnl8OLr72e3A6pk7rg&#10;3s576yI+2KqVm8Irc5eHZya+Fh4bNivcMXhquOLsseGMI0ck4+4HVbzqd+zIl+IPD5CVARjIYsKL&#10;c5In4pLq0e7nXhp/y9dW/LVL+vC+2KtveGvN2vjbqRLmLn4j+XpUXgOHDm8c5ylzX07+P+XpjnGT&#10;4m+DLtv0ztbk40rKMwD/cd/+ye2QOqniLQmgK4pX886b9VZ4auyrYdTw2eHhu18I1100KQy5akp4&#10;4I7nw6TH54dFr66K/zWAtmAABrKYOGtu8kRcUn264bEx8bd9Lf3XqeclX7ukD+9PDjm2MQpVzfrN&#10;W5KvReV1ztD7G8d5t4GXJP+f8rRy3fr426DLHpn2XPJxJbV+AL50+MjkNkid1G/u1Sf+tgCAWjMA&#10;A1kYgKV6V7wfcPFKubq76fFxydcuafv64dkXx99SlfCxHXslX4vK6ey7hoU33l6V/O/K018eeVJ8&#10;9++WIwffnHxsSa0dgIvH1o/usFdyG6RO6ohrboq/NQCg1gzAQBaTDMBS7fuDA48K72x7N/72r5VV&#10;6zckX7ek7e+WJ8bH31Zt7+t9+iVfh8qpGIBPvuWu5H9Xnk6//Z747t8tv3fAkcnHltTaAdiVFaRd&#10;w+MzZsbfGgBQawZgIIvJs19KnoxLql+HXXVj/O1fO/947GnJ1y1p+/r4Tr3CwmXL42+rtvZPJ56Z&#10;fB0qpwG3Dg2f3XW/5H9XnqbOmx/f/bvMK7ql969VZi1anHxuqdMqruACAJ3GAAxkYQCWOqcnZrwQ&#10;PwTUivdTk3rWnx1+Qvxt1dZ6XXhF8jWonL68z6HJ/6Y8fWaXfeO7frdcM/Lx5GNL+mmt8m8Dzkk+&#10;t9Rp7XzWRfG3BgDUngEYyOLJOfOSJ+SS6tnndz8grFy3Pn4YqI3X3lqRfM2SulZx6d+q6H/9kOT2&#10;S3Vrz/Mvj+/63bLDGRckH1vST2sFb70k/bSbHh8Xf3sAQO0ZgIEsDMBSZ/Xfp50XPwzUyp8eelzy&#10;NUvqWnNeXxJ/a7Wli4aNSG67VLduHzspvut3S3GZ9/hjS/pprfDPJ56VfF6pE3t7/Yb42wMAas8A&#10;DGQxZe7LyRNySfVuxNTp8UNBbZx5x33J1yupa337sOPjb622VAxj8W2X6lYZvygfN3N28nEl/bxm&#10;e+7VhcnnlDqxvzjyxPjbAwA6ggEYyMIALHVev7133/ihoDZefO315OuV1PUue+CR+Nur7Tw+Y2Zy&#10;u6U6VdYvyo+/8fbkY0v6ec32g7MuSj6n1IkVf6wLAJ3IAAxk8fRL85Mn5ZLq3xl33Bs/HNTGl/c5&#10;NPl6JXWtj+6wV1i0fGX87dVWnl/wWnK7pTp12m33xHf7bvlm3/7Jx5b085ppwbLlyeeTOrUZryyM&#10;v0UAoCMYgIEsps4zAEud2pKVq+KHhFo49obbkq9VUtfbbeAl8bdXW1m6anVym6U6VfyhZk+tXLc+&#10;+biSfrlmOvmWu5LPJ3Viv7rb/vG3BwB0DAMwkIUBWOrcdjzjgvghoRaemjMv+Volda/irSLaWXx7&#10;pbr06R/uE9/du+Xmx8clH1vSL9dMn9tt/+TzSZ3YQZddG397AEDHMAADWTwz75Xkibmkzmn8C7Pj&#10;h4Va8Ms2qZz+7PAT4m+vtvKpH/RObrNUh3503qXx3b1bilfyxx9b0i/XLA89/WzyuaROrfh+AIBO&#10;ZQAGspj28qvJE3NJndMf9+0fPyzUwsFXXJd8rZK6190Tn4q/xdrGV/c7PLm9Uh0aMnpCfHfvluKV&#10;xPHHlvTLNYs/wJB+3uatW+NvEQDoGAZgIAsDsKSyfsncTh579vnk65TUvb68z6Hxt1jb+KujTkpu&#10;r1SHivfu7aniEu7xx5WU1iwf3WGv5HNJndh/nDIw/vYAgI5iAAayeHa+AVjq9H7tRweGd7a9Gz88&#10;VJ5fuknldeOosfG3WFv4r1PPS26rVPXKuvT6abfdk3xsSWnNMGLq9OTzSJ3a1Q+Pir9FAKCjGICB&#10;LKbPX5A8OZfUeZ0z9P744aHy9jjvsuTrlNS9vtT7kPhbrC3sc/FVyW2Vqt4pQ4bGd/Vu+csjvUJe&#10;2p6aYd9BVyefR+rU3ly1Jv4WAYCOYgAGspjxysLkybmkzutXdtk3bNzyTvwQUWn3TpqSfJ2Sut/1&#10;j46Jv82y63/9kOR2SlXvqTnz4rt6l63btDn5uJLeu2bw/tvST/vjvv3jbw8A6DgGYCALA7Ckn3Xu&#10;3cPjh4hKKwbt+GuU1P3a8VXAA4cOT26nVOWK0agMd41/MvnYkt67sj390vzkc0id2km33Bl/iwBA&#10;xzEAA1k896oBWNJPq+OrgP/7NO8PKpXZsMlT42+zrAaPfCK5jVKV2/3cS+O7ebf0vujK5GNLeu/K&#10;VlzGPf4cUqdWxlUtAKDqDMBAFs8veC15gi6pc7vg3gfjh4lKu+nxccnXKKn7/ctJZ8ffZlm51Lvq&#10;1q2jJ8R38275/O4HJB9b0ntXtj87/ITkc0idWPEHxgCAARjIxAAs6Rf71d32D5u3bo0fKipr1foN&#10;ydcoqWe9vmJl/K2WzZjnX0xun1TlVq5bH9/Nu8wVfqSuVab1m7ckH1/q1Pa+8Mr4WwQAOpIBGMhi&#10;5oJFyZN0SZ3dtY88ET9UVNp3jjs9+Roldb/jb7w9/jbLZsYrhi7Vp28fdnx8F++W8+55IPnYkt6/&#10;Mo2bOTv5+FKnds/EKfG3CAB0JAMwkMULCw3Akn65r+13ePxQUWmXDh+ZfI2Sut9nd90v/jbLZsGy&#10;5cntk6ragFuHxnfxbvne8WckH1vS+1emc+8ennx8qVNbt2lz/C0CAB3JAAxk8eJrrydP0iVp9HMv&#10;xg8XlVVcrjb++iT1rPufnBp/q2XhMu+qU5NnvxTfxbvlozvslXxsSe9fmXY844Lk40udWPHHSADA&#10;TxmAgSwMwJLeq/8+7bz44aLSvnXYccnXKKn7/c/p58ffZtnEt02qYh/bsVd81+6WuYvfSD62pA+u&#10;TL+5V5/k40ud2KD7H46/PQCgYxmAgSxmLVqcPFGXpKLi0qp1cdadw5KvT1LPWrluffytlsUndt47&#10;uW1S1dp14KD4rt0td41/MvnYkj64sqzduCn52FKn9vIbb8bfIgDQsQzAQBazDcCS3qf+1w+JHzIq&#10;yx+7SOXXLq/s+GKvvsltk6rWzY+Pi+/a3XLtI08kH1vSB1eWsTNnJR9b6sS+su9h8bcHAHQ0AzCQ&#10;hQFY0vv1+d0PiB8yKq34RUT8NUrqfn9yyLHxt1kW3zj4mOS2SVWrrFfUX/HQo8nHlvT+fW63/eNv&#10;o267ZPjI5ONLndjR190af3sAQEczAANZzHl9SfJkXZJ+1kNPPxs/bFTWcTfennx9knrWG2+vir/V&#10;Wu5vjx6Q3C6pSv3pocfFd+tuu/7RMcnHl/T+/eFB/eJvo247+Irrko8vdWLFq+EBgJ8zAANZzF38&#10;RvJkXZJ+1k5nXhg/bFTWlLkvJ1+fpJ5VXG42t/84ZWByu6QqddItd8Z3626bOm9+8vElvX+7n3tp&#10;/G3Ubf824Jzk40ud1sd27BV/awBAxzMAA1m8tHhp8oRdkn6xsi5L2Q5+fY8Dk69PXe8zu+zbuKT2&#10;nx1+QvjHY08L3z7s+PAHBx7VeC/W4v+L/3nVt/8+7bz426zlil/ex7dLqlKTZs2N79bd9s62d5OP&#10;L+n9u+yBR+Jvo277/QOOTD6+1GntOnBQ/K0BAB3PAAxkYQCW9GFdOnxk/NBRWS7N98H9Tu9Dw3eO&#10;Oz3sc/FV4Yw77g23PDE+jJs5O8xcsCgsWr4yrNu0OT6kH6j455euWh3mL10Wnnt1YWPkuG3MxHDa&#10;bfeE3QZe0ngP2Y/usFdyO1Sd2uFVHgdddm1yu6Sq9Mmde8d36R7rc7n/1knb27LVa+JvoW6LP7by&#10;Vvzh5w5nXBDOvOO+xuXxH546PUx7+dXGc9r3snHLO+Ht9Rsaz10XLFveeLusGa8sbFxF6IkZLzQ+&#10;xqlD7g69Lryi8QeQX+p9SPI5tWsYMnpCfGgBoOMZgIEs5i0xAEv64IpXedbF4zNmJl9fJ1a8UneX&#10;cwaFC+97KIx/Yfb7/iKsVYpfxg0cOjx897jTk9uq9m/U9JnxKW2po6+7NblNUlUqHovLtnjF2+Ej&#10;O+yZfC5Jv1zxxxJlKa6YE398tb7fO+DIcOwNt4Xp8xfEp6hpXl+xMkye/VK46fFxjUv6/8/p54ev&#10;9+mX3LZOqU5XjwKAshiAgSxefuPN5Am7JMW9snRZ/PBRWcWrreKvr84VX+/3TzgznHzLXWHE1Olh&#10;xdp18SFpK5ve2RoeevrZxqu1P7fb/snXo/br+Btvj09jSxWvxolvk1SVisGgGR6YMi35XJJ+3l8e&#10;eVLjkullee2tFcnnUGv61d32D2fdOSz7HzS+l+KVxMUfoA66/+Gw36Crwx/1OTq5/XXqr/udHB8C&#10;AMAADORiAJa0PRWvzqyLPc+/PPn66lZxWbpzht4fnpn3SvzlV87TL81vDIzG4Pat+CV6Tuff82By&#10;m6Sq9Mbbq+K7dGmKS+5/fKdeyeeUOr1/OensxuV+yzR38RvJ51Hz63vF9Y0/HqyS4vYWV+Apnr/8&#10;8OyLw2/tdXDydVW14ucPACBlAAayKN6XMX7SLklx3+zbP374qKz7Jj+dfH1V7w8P6heOHHxzGPnM&#10;jMr9Eqwr7p74lMtEt2kbtmyJT1fLXDViVHJ7pCrUiv+2Fu9vuveFV3q/denfdw2/f8CR4ZqRj8ff&#10;JqUo3is2/nxqXsVl7u9/cmp8GiqruEJPceWGowbfEv7kkGOTr7cqFW8xBgCkDMBAFsVlXeMn7ZL0&#10;XtXlMtDFKz7ir61qFb/0+u/TzguDRz4Rlqxs3qvH2tWz819tXNY6Pi7KV873Ab519ITk9khV6ISb&#10;7ojvzk1VXIb0jDvubVxiv3jv4eJxtPijmhx9Zd/DkuOh1lQc+/h81LUfnHVR4w/krn3kicYrdJvp&#10;qTnzkmOt5vSZXfYNz726MD4FtbJu0+bw8NTp4ejrbg1/ceSJyTFox1rxR00AUFUGYCCLV998K3ni&#10;Lknv1Zl33Bc/hFTW/5x+fvL1tXvF+5vtc/FVjffH3bJtW/wldaQnZrxQ+/dSq0on3nxnfHpa5t5J&#10;U5LbI1WhCS/Oie/OHePcu4cnx0Ot6bx7HohPByUYO3NWcqzVnOrwFiddVVxppRiED7/6pvCl3ock&#10;x6QdumT4yPhmAwD/ywAMZGEAlrS9FX99Xhc3Pz4u+frasWLcPGXI0Mb74PL+imE8PnZqbd87/oz4&#10;tLRMcenz+PZI7d7HduwV35U7igE4Xwbg5hgxdXpyrFV+xdVv+OlbeV3+4KPh3wcMbFwZKD5Ore5X&#10;dtm39PfVBoA6MQADWSxYtjx58i5J79fajZvih5FKenv9huRra5c+t9v+of/1QxrvJcf2u/ph7wOb&#10;s0/svHd8Slpm3MzZye2R2r3i0rSdzACcLwNwc9w1/snkWKvcvrrf4fFhJ4TGlYEemfZcOOyqG8Pn&#10;dz8gOW6tqHhMBwDenwEYyGKhAVhdrHjPpeKH7+LVoP/Q/9TGe/0U7yVW/LDZDn99rOY2dMKT8cNI&#10;Ze06cFDy9eWq+N7Z/dxLG69kpPvGvzA7fHLn3snxVWsqnlPkMHXe/OS2SO3eDY+Nie/KHcUAnC8D&#10;cHMU39PxsVa5DRxqZNwek2bNbbz39a/vcWByDJvR3x1zSnwTAICIARjI4rW3ViRP4NXZ/e7+R4Qf&#10;nn1xOOOOexvvNTrt5VcblwpfvWFjfPd5X8+9urDxnoxn3zUs9LrwivDHffsnn0fVbL9BV8enu7JG&#10;P/di8vW1ur/vf2q45Ynxjff1ohyzFi0Ov/aj1vzCS7/c/U9OjU9HS7z42uvJbZHavTfeXhXflTuK&#10;AThfBuDmuOKhR5NjrXKbPn9BfNj5EE/OmReOuX5I+O29+ybHs4yKj9vp/z0DgO1hAAay8Argzq4Y&#10;SQ667Npw46ix4Zl5r4R3tr0b30VKs2Ltusbn2fP8y7Ndmko9rzh3dfLnR5yQfI3N7jf27BNOu+2e&#10;bK+W7ATF2xsU70UWH3s1t5NvuSs+FS3xytJlyW2R2rlvHHxMfDfuOAbgfBmAm+PS4SOTY61yo2eK&#10;P+w+dcjd4U8PPS45tt3pS70PCYuWr4w/DQDwHgzAQBbFE/b4ibzq3V8ddVI4685h2d9fdOKsueHg&#10;K65rXFI6vo1q74pX29XF4zNmJl9fMyou8dz7oivD2Jmz4ptAkxSveIjPg5rbf516XnwaWmLxireT&#10;2yK1c8ffeHt8N+44BuB8GYCbwwDc/ChP8Xugyx54JPzTiWcmx3l7+o9TBoY1GzfFHxYAeB8GYCAL&#10;A3Bn9L3jzwg3PT4uvL1+Q3wXaAvFpab/fcDA5HarPSt+wVUnxXvvxl9jWRWXeB4yekLY9M7W+NPS&#10;AreNmZicEzWv4i0EciiuMBHfFqmdK96vvNMZgPNlAG6OYkyLj7XKzaWGm2Pdps2Nt/E4/OqbPvDV&#10;wZ/cuXfj56ZxM/03DAC6ygAMZPH6CgNwXfvEznuHw666Mbz8xpvxaW9bxSv2/qH/qcnXovbqB2dd&#10;FJ+6SivGo1/fo7z3jC1e7XvIlTeEuYvfiD8VGRTvaR6fIzWvHNZu3JTcDqldK56fYQDOmQG4OQzA&#10;ze+pOfPiw04TbN66NUydNz/c8NiYcNGwEeGeiVPCc6/mvXoYAFSdARjIwmUT61fxCqzLH3w0bNiy&#10;JT7dlTFq+szG1xF/bWqPPrvrfvEpq7zistYf36lX8rV2peI+W/zyb/3m6n7v1dFba9Y2Bpf4fKk5&#10;Fe+/3GrF+9fHt0Nq13pdeEV8F+5IBuB8GYCb44qHHk2Otcrtwvseig87AEAlGICBLJasXJX8YKVq&#10;9ocH9QuPTHsuPsWVVfxCv9+1tyRfp9qjOa8viU9Z5b20eGn4k0OOTb7WD2unMy8Mjz37fPzhaCNX&#10;PvRYct7UnIo/4Mkhvh1Su/bw1Onx3bcjGYDzZQBujltHT0iOtcrtz484IT7sAACVYAAGsjAAV79f&#10;+9GB4dpHnohPbW2MnTkrfGGPg5KvW3kbPLK+97k7x00Of3nkScnX/LOKSzx/+7Djwwk33RFee2tF&#10;/K/Tpn51t/2Tc6nyu/rhUfGhb4n4dkjt2Jd6HxLfdTuWAThfBuDmKN5DNT7WKr9Js+bGhx4AoO0Z&#10;gIEs3njbAFzligGqypd63l5vr98Q/rrfycnXr3ztcd5l8WmqneVr1oURU6c3Lql+xh33Nn5Z/fRL&#10;8+N/jIoofuEd349VfsfecFt86Fui+MOM+LZI7Vbxfor8lAE4Xwbg5hjz/IvJsVb5/caefbzdCgBQ&#10;OQZgIAsDcDXb8YwLwusrVsans/b2PP/y5FgoT7+9d9/49EBbW7txU3I/Vvn96LxL40PfEp/cuXdy&#10;W1Tf/uqok8J/nnpu2G3gJeGASweHowbfEk4dcnfjj3WKP4479Kobwt4XXtm4RP8/n3hW479Z8cdo&#10;dcWVI/g5A3C+DMDNMe3lV5Njreb0neNOD5u3bo1PAQBA2zIAA1ksXbU6+YFK7dsndt47DBk9IT6N&#10;HaX45W58XJSn4hWyUCU7n3VRcj9WuRW/lM3hM7vsm9wW1afifjXg1qGNV9i9s+3d+PRvl9UbNoYn&#10;ZrzQGL92HTio8Sqy+PM0q1/ZZd+waHnn/eHeBzEA58sA3BzF93h8rNW8ij/u2bjlnfg0AAC0JQMw&#10;kMWbq9YkP0ypPfvTQ48LC5Ytj09hRzrpljuT46PW9/DU6fGpgbZWvL9zfD9Wuf3eAUfGh70lfu1H&#10;Bya3RdXue8efEW55YnxTf8FfXE3ljnGTwsFXXBe+3qdfchvKqBh/Z7yyMP7UHc8AnC8DcPPEx1rN&#10;7av7HR6enf9qfBoAANqOARjIYtlqA3AV6nftLfGp63jFZR/j46TWdtpt98SnBdpa8Z7p8f1Y5fax&#10;HXvFh70lvtgr/yV+1fN+p/eh4Zyh9zf+QDGH4vNe8dCj4fsnnJnctu70lX0PC7MWLY4/DQbgrBmA&#10;m8cfI+XpsKtubPxeAwCgXRmAgSzeWrM2+QFK7VNxScvicoW8t386sZxf0Kp7/ccpA+NTAm3vb/oN&#10;SO7LKrf1m7fEh73pilcex7dD1enTP9wnXP7go/Fpzaq4ZPStoyeE/z7tvMYfNsS3+cPqc/l1TX31&#10;ctUZgPNlAG6ePzv8hOR4q3UdfvVN4ZWly+LTAgCQnQEYyMIA3L79cd/+YcnKVfEp4xcUr+b78j6H&#10;JsdOran4hT1UTf/rhyT3ZZXbwgxvV/DNvv2T26FqdMQ1N4VV6zfEp7TtTJ79Ujj99nsa70f863uk&#10;r/L77K77hR3OuCBc/fCoxnjMBzMA58sA3DzF+4vHx1ut798HDAyPTHsuPj0AANkYgIEsDMDtWfEL&#10;xM1bt8ani/cw7eVXk+On1rVo+cr4lEBbGzZ5anI/Vrk992rr3+/0r446Kbkdau++fdjxYd6SpfGp&#10;rIziedr0+QvCzAWLKjFgtxsDcL4MwM1zxh33Jsdb+fr4Tr3CLucMCvdMnBLWbNwUny4AgJYxAANZ&#10;rFi7LvlBSXk7/sbb49PEhxh0/8PJcVRrevRZf11PtRSDU3w/VrmNf2F2fNibrnhVZnw71L4dNfiW&#10;+BTSYQzA+TIAN48/MmvvircBOfOO+8LUefPjUwcA0FQGYCALA3B7NWT0hPgUsZ2+f4L3A87RJcNH&#10;xqcC2lrxqr34fqxye3DKtPiwN92/nnx2cjvUfv3KLvu6LCcNBuB8GYCbxx+ZVadP7Lx32PGMCxrv&#10;P//s/FfjUwkAUCoDMJCFAbg9Ki5PVby3HN23YNny5Liq+fW5/Lr4VEDb+9xu+yf3ZZXXrRn+mOnf&#10;BpyT3A61V793wJFh6arV8amjQxmA82UAbq6P7dgrOeaqRn966HFhrwsub/yBq1cJAwBlMgADWby9&#10;fkPyg49aW/FLAj9glmPArUOT46vm9o/HnhafBmh7xXuPxvdllVfxappW8wrg9u7L+xwa3lqzNj5t&#10;dDADcL4MwM31XW9JUJs+ssOejbeYKH7GvGv8k+GFhYvi0w0AsF0MwEAWqwzAWSt+qJw0a258Wuim&#10;4tKuv7Fnn+Q4q3kVl0+DqvmXk4yFzax4f71WMwC3b1/s1Te88faq+JTR4QzA+TIAN9fJt9yVHHPV&#10;q+KKFj88++LGK4WfnDMvvgsAACQMwEAWXgGct8dnzIxPCT1UvI9yfJzV3Io/JKG9vbPt3cZl0p+a&#10;M6/x/pt3T3wq3DhqbLh0+Mhw9l3DwvE33h4OveqG0PuiK8POZ13UGEiLV7C8V8Wldov3TNv93EvD&#10;PhdfFQ6+4rpw5OCbGx+jGP6KX4bd8sT4xvvAFn/g8uJrr4clK1eFjVveiW9WNrsNvCS5H6u8jrl+&#10;SHzIm84A3J4V4++i5Svj0wUG4IwZgJtrxNTpyTFX/fvzI04Ie194ZeOx7f4np4Y5ry+J7xoAQAcz&#10;AANZrNm4KfnhRa3p4anT49NBSb6wx0HJ8VbzevollzBvBwuXLQ9PzHihcfndYswtBrE/PKhf+PQP&#10;90nOWa6Kqx58bb/Dw/eOP6PxHmsn3HRHuOKhR8Pwp55p6WX1Drrs2uS2qbz2G3R1fMibzgDcns1e&#10;tDg+VdBgAM6XAbi5/HytX+xbhx0X9r/kmnD1w6MaPzMVf5QJAHQeAzCQxeoNG5MfUtT8Bt3/cHwq&#10;KNHAoX6p2MqGTngyPgU00bPzX2280v2UIUMbl5/7xsHHJOekyv3Z4Sc0BtriF2XF+6Nv2bYtPgQ9&#10;duwNtyWfV+VVvIq81QzA7dfFw0bEpwn+jwE4Xwbg5vubfgOS4y79rOLVwodceUO4dfQErxQGgA5h&#10;AAay8BfKebpv8tPxqaBE/rChtZ1/z4PxKaAkxeWTi8spF6/o/aujTkqOfadUvHrigEsHh+seHR2m&#10;z18QH6YuK155HH8OlVfxCu9WMwC3V9857vT4FMEvMQDnywDcfGfdOSw57tL7VVytp3geU9xvXFkJ&#10;AOrJAAxksdYAnKV7J02JTwUlc4nX1tX3iuvjw083FH+48NDTzzbGye+fcGb42I69kmOtn/ePx54W&#10;Lrj3wcZ7G3eVAbi5FYN9qxmA26fP7LJveGvN2vgUwS8xAOfLANx8xR+rxcdd2t4+u+t+Yc/zLw/X&#10;PzqmpW+RAgA0jwEYyGLdps3JDxxqfl4B3HwTZ81Njrua03+cMjA+/GynsTNnhRNvvrNx2eP4uGr7&#10;+2bf/uGMO+4Ns7bz/UaPv/H25GOovP6oz9HxIW86A3D7dM9Ef+TGhzMA58sA3Bq/vXff5NhL3ekj&#10;O+zZuLpKcdUlgzAAVJMBGMhi/eYtyQ8Yan4G4Nb49T0OTI69yu/rffrFh573UbzP16XDR4Z/HzAw&#10;fHSHvZJjqZ73hwf1C2ffNSy8vmJlfPj/jwG4uRmAO7dvH3Z8fGrgPRmA82UAbo3+1w9Jjr1URr+1&#10;18Gh37W3hGfmvRLf7QCANmUABrIwAOfJANwaR193a3LsVX7FpYp5f3MXvxGOuOYmf5CQob89ekAY&#10;PPKJxtUufpFLQDc3A3DnNnWe9y5k+xiA82UAbo1inIuPvVR2X9vv8MZVcJ6d/2p8FwQA2ogBGMhi&#10;wxYDcI4MwK3hFy+tq3g/cX5uy7Zt4ebHxzUGyPhYqfV9fKde4cjBN//fq4K9Ari5GYA7s13OGRSf&#10;FnhfBuB8GYBb50u9D0mOv9SsfnW3/cMBlw4Ojz37fHxXBAAyMwADWWzc8k7yg4OanwG4dX7tR151&#10;2YrmL10WH/qOVPzCZe8Lr2wMjvExUntUjFQ7nXlh8r+rvL5x8DHxt0bTGYDz90GXXYeYAThfBuDW&#10;uWjYiOT4S62o+Bn4qMG3hOnzF8R3SwAgAwMwkIUBOE8G4NbpdeEVyfFX+T01Z1586DvGzAWLwqFX&#10;3RA+s8u+yXGROrEc7wv+bwPOSW6HWtc/n3hWfErgAxmA82UAbp3ialvFW6XE50BqZcUf5hV/jLBi&#10;7br4LgoAtIgBGMhi0ztbkx8Q1PwMwK0zZPSE5Pir/B6YMi0+9LV3+9hJ4a/7nZwcC6nTcwnozuvf&#10;BwyMTwl8IANwvgzArdXv2luScyDlavdzLw3PL3gtvpsCAE1mAAay2LzVAJwjA3DrFH/pHB9/ld91&#10;j46OD30tFa/kOOvOYeHzux+QHANJP80A3HkZgOkqA3C+DMCttXjF28k5kHL3D/1PDfc/OTW+uwIA&#10;TWIABrIwAOfp3klT4lNBE/3eAUcm50DldvZdw+LDXivrNm0OZ9xxb/gVl3mWPjQDcOdlAKarDMD5&#10;MgC33iFX3pCcB6kd+sOD+oUbR42N77IAQMkMwEAWW7ZtS34IUPPzCuDW2nXgoOQcqNyOHHxzfNhr&#10;Y+DQ4eETO++dfM2S3jsDcOdlAKarDMD5MgC3nlcBq937Yq++4dbRE+K7LgBQEgMwkMU7295Nnvyr&#10;+RmAW+vMO+5LzoHKrdeFV8SHvfKK79Mv73No8rVK+uAMwJ2XAZiuMgDnywCcx1GDvRew2r9v9u0f&#10;npjxQnz3BQB6yAAMZBM/6VfzMwC3VvH+RvE5ULnteMYF8WGvrDmvLwnfOe705GuUtH19vU+/+Nuq&#10;6QzAeTMA01UG4HwZgPPYsGVL+NXd9k/Oh9SOffe408NLi5fGd2MAoJsMwEA28ZN9NT8DcGu9/Mab&#10;yTlQuX3/hDPjw145xS/mjrjmpuRrk9S1vAK48zIA01UG4HwZgPO5+fFxyfmQ2rlDr7ohvL1+Q3xX&#10;BgC6yAAMZBM/yVfzu3fSlPg00GTxOVC5/cWRJ8aHvFLuGDcpfH73A5KvS1LXMwB3XgZgusoAnC8D&#10;cF5/3//U5JxI7dynftA7XDRsRHxXBgC6wAAMZBM/wVfz8wrg1vtS70OS86Dy+oMDj4oPeSWsWLsu&#10;/McpA5OvR1L3MwB3XgZgusoAnC8DcF6uTKSq9rX9Dg9PzZkX36UBgO1gAAayiZ/Yq/kZgFvvr/ud&#10;nJwHlddv7tUnPuRt7+Gp08PnvBebVHoG4M7LAExXGYDzZQDOb+BQ939Vt2NvuC2+SwMAH8IADGQT&#10;P6FX8zMAt97OZ12UnAeV1yd23js+5G1r89atYb9BVydfg6RyMgB3XgZgusoAnC8DcHv4yyNPSs6N&#10;VJX+8KB+YeaCRfHdGgB4HwZgIJv4ybyanwG49Q696obkPKjcquCFhYsaly+Lb7uk8jIAd14GYLrK&#10;AJwvA3B7WLpqdfiVXfZNzo9UpS6876H4rg0AvAcDMJBN/CRezc8A3Hpn3zUsOQ8qt/Wbt8SHva0M&#10;uv/h5DZLKj8DcOdlAKarDMD5MgC3j0emPZecH6lq/dOJZ4Y1GzfFd28A4BcYgIFs4ifwan4G4Na7&#10;asSo5Dyo3N54e1V82NvGbgMvSW6vpOZkAO68DMB0lQE4Xwbg9nLqkLuTcyRVrS/vc2iYt2RpfPcG&#10;AP6XARjIJn7yruZnAG6928ZMTM6Dyu2lxe33Q/+q9Ru8x5rU4gzAnZcBmK4yAOfLANx+/uvU85Lz&#10;JFWtj+/UK4ydOSu+ewMABmAgp/iJu5qfAbj1HpgyLTkPKrdn5r0SH/as5ry+JHyxV9/kdkpqbl/v&#10;0y/+dmw6A3DeDMB0lQE4Xwbg9lO8jcrvH3Bkcq6kKjbymRnxXRwAOp4BGMgmfsKu5mcAbr3ir5Hj&#10;86ByG/3ci/Fhz2birLnh0z/cJ7mNkpqfVwB3XgZgusoAnC8DcHtasnJV+M29+iTnS6pixR9fAwA/&#10;ZwAGsomfrKv5GYBb79n5rybnQeV2/5NT48OeRfH9Fd82Sa3LANx5GYDpKgNwvgzA7Wv+0mXhc7vt&#10;n5wzqYoNGT0hvosDQMcyAAPZxE/U1fwMwK03e9Hi5Dyo3O4YNyk+7C138+PjktslqbUZgDsvAzBd&#10;ZQDOlwG4vRU/s3x+9wOS8yZVsfPveTC+iwNARzIAA9nET9LV/AzArTfjlYXJeVC53T3xqfiwt9So&#10;6TOT2ySp9RmAOy8DMF1lAM6XAbj9LVq+Mvzu/kck506qYsXjPQB0OgMwkE38BF3NzwDcek/OmZec&#10;B5XbsMn5LgE97eVXw0d22DO5TZJanwG48zIA01UG4HwZgKthxdp14c+POCE5f1IVa5e3CgKAXAzA&#10;QDbxk3M1PwNw641+7sXkPKjcHnr62fiwt8S8JUvDp3+4T3J7JOXp6336xd+mTWcAzpsBmK4yAOfL&#10;AFwdm7duDf956rnJOZSq2MwFi+K7OAB0DAMwkE38xFzNzwDceiOmTk/Og8rtkWnPxYe96d5ctSb8&#10;5l59ktsiKV9eAdx5GYDpKgNwvgzA1XPYVTcm51GqWl/Y46Dw9voN8d0bADqCARjIJn5iruZnAG69&#10;eyZOSc6Dyu2JGS/Eh72p1m7cFH7/gCOT2yEpbwbgzssATFcZgPNlAK6mu8Y/GT6+U6/kfEpV6m/6&#10;DYjv2gDQEQzAQDbxk3I1PwNw6101YlRyHlRu42bOjg97U/11v5OT2yApfy4B3XkZgOkqA3C+DMDV&#10;9crSZeGbffsn51SqUsfdeHt81waA2jMAA9nET8jV/O6dNCU+DTTZybfclZwHldvk2S/Fh71pil8c&#10;xJ9fUnvkFcCdlwGYrjIA58sAXH1HDr45Oa9SlXpyzrz4bg0AtWYABrKJn4yr+XkFcOvtO+jq5Dyo&#10;3GYuWBQf9qYYO3NW8rkltU8G4M7LAExXGYDzZQCuh5HPzAif3/2A5PxKVegr+x4WNm/dGt+tAaC2&#10;DMBANvGTcTU/A3DrGQea38Jly+PDXrq3128Iv7rb/snnltQ+GYA7LwMwXWUAzpcBuD7WbtwUDr7i&#10;uuQcS1XoiGtuiu/SAFBbBmAgm4/ssGfyZFzNzQDcet84+JjkPKjcinG22f7z1HOTzyupvTIAd14G&#10;YLrKAJwvA3D9THv51fDtw45PzrXU7k2fvyC+OwNALRmAgWw+usNeyRNxNTcDcOvF50Dl12xDJzyZ&#10;fE5J7ZcBuPMyANNVBuB8GYDr6/pHx4TPuVKOKtQ3+/aP78YAUEsGYCAbA3DrMwC31qtvvpWcA5Vf&#10;M61Yuy58dtf9ks8pqf0yAHdeBmC6ygCcLwNwva3esDEce8NtfsZXZbr64VHx3RgAascADGTzsR17&#10;JU/C1dwMwK314JRpyTlQuRXvy9tMuw4clHxOSe3Z1/v0i7+Fm84AnDcDMF1lAM6XAbgzrFy3vjEE&#10;e7sntXvFz5Gbt26N78IAUCsGYCCbj+9kAG51906aEp8Gmujsu4Yl50Dl9tX9Do8Pe2mmzpuffD5J&#10;7ZtXAHdeBmC6ygCcLwNwZyleETzg1qHhUz/ondwXpHbpomEj4rsuANSKARjI5hM77508AVdz8wrg&#10;1tpt4CXJOVC5/U2/AfFhL823Dzs++XyS2jcDcOdlAKarDMD5MgB3pjUbN4UL73sofGXfw5L7hJS7&#10;z+9+QNiybVt8twWA2jAAA9kYgFufAbi1ih8o43OgctvxjAviw16K28dOSj6XpPbOANx5GYDpKgNw&#10;vgzAjJ05K+xx3mXJfUPK2VUjvBcwAPVlAAay+eTOLgfV6gzArTNvydLk+Kv8Drrs2vjQl+K39jo4&#10;+VyS2jsDcOdlAKarDMD5MgDzM8X7BF88bET4gwOPSu4nUqv7ep9+8V0UAGrDAAxk4/2AWp8BuHWu&#10;eOjR5Pir/E4ZMjQ+9D129cOjks8jqf0zAHdeBmC6ygCcLwMw72Xy7JfCPhdfFT66w17JfUZqVRNe&#10;nBPfNQGgFgzAQDYG4NZnAG6d/zn9/OT4q/yKob1sX9jjoOTzSGr/DMCdlwGYrjIA58sAzAfZ9M7W&#10;xs+q+w262pXC1PJ+dN6l8V0SAGrBAAxk8+kf7pM88VZzu3fSlPg00CQf36lXcvxVfndPfCo+9D1y&#10;5UOPJZ9DUjUyAHdeBmC6ygCcLwMwXTFu5uxw5OCbw+/0PjS5L0llV7wCfcu2bfHdEAAqzwAMZGMA&#10;bn0G4NYY/tQzybFXcxr/wuz48PfIb+/dN/kckqqRAbjzMgDTVQbgfBmA6a55S5aGW0dPCAdddm3j&#10;v/XxfUsqI1dLA6CODMBANp/ZZd/kSbeamx9qWmO3gZckx17NaeGy5fHh77YRU6cnH19SdTIAd14G&#10;YLrKAJwvAzBlWbNxU+N5+0m33Bn+vv+pyX1N6k67DhwU39UAoPIMwEA2BuDWZwBuvo1b3kmOu5pX&#10;mf5twDnJx5dUnQzAnZcBmK4yAOfLAEwzPTVnXrh42Iiw+7mXhi/1PiS5/0kf1sd27BXfrQCg8gzA&#10;QDaf3XW/5Em3mpsBuPnuGDcpOe5qTsXlmsuyYNny5ONLqlYG4M7LAExXGYDzZQCmlVat3xAenzEz&#10;DBw6PPzgrIuMwtquxjz/YnxXAoBKMwAD2Xxut/2TJ9xqbgbg5vvHY09LjruaU3GsyzLg1qHJx1d7&#10;95Ed9gy/9qMDw9f2Ozx867DjwneOOz18dzv7h/6nNv69T+y8d/JxVd0MwJ2XAZiuMgDnywBMbqs3&#10;bAyjn3sxDLr/4XDApYPD3/QbED65c+/kvqrO7bgbb4/vNgBQaQZgIBsDcOszADfXi6+9nhxzNa/e&#10;F10Zn4JuK8bA+OMrX8Uv44r3dNvn4qsav6y/d9KU8PRL88O8JUvD8jXr4tPXY4uWrwzPzHsljJo+&#10;s/E4ecsT48MVDz3aeNXIIVfe0BiNf9V/s9q+bxx8THxqm84AnDcDMF1lAM6XAZh2tWTlqvDos8+F&#10;02+/p/Hf9U/9wCjcqX2zb//47gEAlWYABrLxy/TWV/yV8+atW+NTQUl+dN6lyTFX8zrttnviU9At&#10;z726MPnYam3fO/6McPZdw8KEF+eEFWvLH3jLUrxyZOKsueGyBx4JB146OPzlkSeFj+6wV/L1KE9e&#10;Adx5GYDpKgNwvgzAVMmc15eEmx4fF44cfHPjZ+ji/WHj+7TqWXH5cACoCwMwkE1x6c74ybaaX3HZ&#10;3He2vRufDnpo8Yq3k2Ot5nbbmInxaeiWE266I/nYam7F+7Adc/2QxmX46qD4JeHtYyeFo6+7tXF5&#10;6fjrVWsyAHdeBmC6ygCcLwMwVTd/6bLGVWmKt475twHn+IP2mjbymRnxqQeAyjIAA9kYgPP1zyee&#10;ZQQuWd8rrk+Os5rb9PkL4tPQLV91+eeW9dt79w03PDYmPgW1s+mdrWHE1OmNx4Xf6X1ochzUnAzA&#10;nZcBmK4yAOfLAEwdvb5iZXhgyrRw6pC7w7+cdHb49A/3Se77qlanDBkan2YAqCwDMJCNAThvxQ+o&#10;lGPWosXJ8VXzK0a2nlqwbHnycVV+xS/DLn/w0fjwd4zZixaHi4aNaLyvWHxsVF4G4M7LAExXGYDz&#10;ZQCmU8xbsjQMGT0hHHDpYL/zqGDFH8sDQF0YgIFsfn0PPwzl7r9OPS8+LXTDXxx5YnJs1dyKV1WW&#10;4ZqRjycfW+W236Crw9veS6vh+BtvT46PyssA3HkZgOkqA3C+DMB0qucXvBbOGXp/+HtvE1KJfmPP&#10;PvEpBIDKMgAD2Xxhj4OSJ9tqfcUrgTdv7fkrKTvVjaPGJsdUza+sP17Y4YwLko+tcipe8TD+hdnx&#10;Ie9o7m/N7et9+sWHvOkMwHkzANNVBuB8GYAhNH7ufnzGzHDizXeGPzv8hOT7RO2R348AUBcGYCAb&#10;A3D79K3Djgsr162PTxEfYumq1eGTO/dOjqea33E33h6fjm75+E69ko+tnvfHffs3vj/4ZV/zftNN&#10;zQDceRmA6SoDcL4MwJB69c23wum33xN+d/8jku8Z5at4iycAqAMDMJDNb+7VJ3mirXx9Zd/DGj+A&#10;sv3+ut/JyXFUa7p19IT4dHTZCwsXJR9XPa94NcO6TZvjw03xxPs9jpfKyyWgOy8DMF1lAM6XARg+&#10;2KRZc8NeF1yefO+o9T04ZVp8egCgkgzAQDYG4Pbrs7vuF6bPXxCfKt5D8QrU+PipdRXjbU/d8NiY&#10;5OOqZxUDnPH3vT01Z15yvFRuXgHceRmA6SoDcL4MwLB91m7cFE4ZMjT5HlLruvKhx+LTAgCVZAAG&#10;sjEAt2/+4vWDjZg6PTlmal0f2WHP+JR0S5/Lr0s+trpfcV7mvL4kPsz8rzPuuDc5Zio3rwDuvAzA&#10;dFUxQsb3I7UmAzB0zZKVq8Ie512WfC+p+RUDPADUgQEYyOa39jo4eaKt9qnvFdeHzVu3xqet4017&#10;+dXG0BUfL7Wuv+k3ID4t3VK893X8sdX9/GL3g/3t0QOSY6ZyMwB3XgZgusorgPNV/CEU0HW3j52U&#10;fD+puRW/CwGAOjAAA9l8sVff5Im22quv7nd4mDL35fjUdayX33gz/Mou+ybHSa3t8Ktvik9Nt8Qf&#10;V93vc7vtH97Z9m58iPlfxWWx42Om8jMAd14GYLrKAJyvE266Iz4dwHZ67tWF4Vd32z/5vlJz2vms&#10;i+JTAACVZAAGsvntvQ3AVemkW+6MT1/HeXPVGn+00CbdOnpCfHq67LW3ViQfV93vwvseig8xv6C4&#10;z8bHTOVnAO68DMB0lUtA56t46w3yWLF2XZi5YFGYOm9+WLBsediwZUv8j1AB85YsDb++x4HJ95bK&#10;73vHnxEffgCoJAMwkM2Xeh+SPNFW+/bNvv3Di6+9Hp/GjlD8wuQ39vSe1e3S7EWL41PUZU/MeCH5&#10;uOp+q9ZviA8xv+D7J5yZHDOVnwG48zIA01VeAZyvfzrxzPh00ESjps8MvS+68n2vXvS7+x/R+CPf&#10;4pWlVEcxAn90h72S86lyK966BQDqwAAMZGMArmYHX3FdeLuDxp7hTz0TPrZjr+Q4KE+f2Hnv+BR1&#10;y9UPj0o+trrXD8++OD68/ILXV6xMjpmakwG48zIA01VeAZyv4pWLNN+DU6Y1/nsYH/8P6s+POKHx&#10;x5FUw02Pj0vOocrtL448MT7sAFBJBmAgm9/pfWjyRFvVqBjhil+g1d0Zd9ybfO3KW1m/7D/6uluT&#10;j63udeOosfHh5RecM/T+5JipORmAO6+y/ptA5/AK4LwtXbU6PiWU6OJhI5Jj3pX+of+pYfr8BfGH&#10;pQ0Vr+COz5/K608OOTY+5ABQSQZgIBsDcPX78j6HhnsnTYlPbeUtXLY8/OWRJyVfr/J3/j0Pxqer&#10;W3YbeEnysdW9ivdT5r29s+1dl49vYQbgzssATFcZgPNWx58b2sUlw0cmx7u7FVd3eX7Ba/GnoI34&#10;Q+Xm9gcHHhUfcgCoJAMwkI0BuD4Vl0i6c9zk+BRX0rWPPNF4hXP8Nao9evql+fEp65bvHX9G8rHV&#10;9T6+U6/40PILLrj3weSYqXkZgDsvAzBdZQDO2w/Ouig+JZTg4anTk2NdRv824Jww5vkX409HG3h2&#10;/qvJ+VJ5fXW/w+NDDgCVZAAGsvnKvoclT7RV7YpXup15x31hxdp18elue8X7Xv1NvwHJ16T26SM7&#10;7Bmftm77xsHHJB9fXS/H4FYVazZuCp/+4T7JMVPzynF/NADnzQBMV3kP4Py98faq+LTQA+s2bW76&#10;H6/+2eEnhGGTp8afmow2bNmSnCeV15d6HxIfcgCoJAMwkE3xV5XxE23Vpz3Ouyw8NWdefNrbzriZ&#10;sxvvdxXffrVf/3ziWfHp67Zf3W3/5OOr6xVDOu+t//VDkuOl5mYA7rwMwHSVATh/+w26Oj4t9MBl&#10;DzySHONm9Zt7/fSPfZetXhPfDDLwNiPNq7ivA0AdGICBbLwCuDMqhv5Th9wdZi5YFN8Fsnl9xcrG&#10;JQD/8KB+ye1V+3b2XcPiU9lt8cdW9/p6n37xoSWEMO1ll+XL0Tf79o9PRdMZgPNmAKarzr/Hpfnb&#10;oSr8keh7mbv4jXDFQ4+Gnc68MHz3uNPD9084M+x5/uXhpFvuDPdNfjq8uar1w+jv7n9Ecnxb0S7n&#10;DGr8IS35+IPW5vX53Q+IDzcAVJIBGMjma14B3HEV7/s84Nah4blXF8Z3h6ab8/qSxl/I/+3RLvNc&#10;1Wa8Ut79Jv7Y6l6/vXff+NB2vHe2veu/b5n61mHHxaej6QzAeTMA01UG4Pao+O9k8VYJVfDqm2+F&#10;o6+7dbtfbVm8b+7UefPjD9MUxW2LP3+r+4MDjwpXPvRYWL95S3zzaKKNW95JzoXK61d22Tc+5ABQ&#10;SQZgIBu/IO/silcG977oynDxsBFhzPMvln4psXlLloZ7J01pfI5f3+PA5POrWn1hj4PiU9wj8cdX&#10;9/qMX44kjhp8S3Kc1JqK9yhsNQNw3gzAdNVFw0Yk9yPlqfijzM1bt8anqG3cNmZi+M5xpye3e3s7&#10;+IrrGn8U1kw3PT4u+by5+sgOezYu792q8bvTjZ05KzkHKq/i9wcAUAcGYCCbXJerUvtWXMbqn048&#10;s/HemQOHDg+XDB8ZBo98Itw6ekK4Z+KUMGLq9PDEjBcaP/AOf+qZMGT0hHD1w6Mar+Y44aY7wv+c&#10;fn74vQOOTD6uqt8Blw6OH0J65KM77JV8DnUvr/j4uUemPZccH7WuvzzypPiUNJ0BOG8GYLrq8gcf&#10;Te5HylcxsBavZGwXk2bNDQdeOjh86ge9k9vanb5x8DFhxdp18acpTb9r2/OPzor3Tz386pvCY88+&#10;H99kStLrwiuS467y+uMMbysCAM1gAAayMdRJ2t7uf3Jq/BDSI2X9Yk+7Nt7vlp9edeATO++dHB+1&#10;rr/ud3J8WprOAJw3AzBddc3Ix5P7kfJW/Ew4c8Gi+FS1TDH6Hjn45vDFXn2T21ZGf3hQv7B6w8b4&#10;05bi0KtuSD5fu/WxHXs13ie5+CM5ylG8LU58nFVuxR+lA0AdGICBbH7fACxpOyv7EoGf3/2A5HOo&#10;exWv0u90m97Z6o+a2qC/O+aU+NQ0nQE4bwZguuqGx8Yk9yO1R7ufe2mYu/iN+JSVbsu2beGhp59t&#10;XKL5c7vtn9yOZlS8qrgZDrrs2uRztXPF8T7kyhvCM/Neib8UuuAvjjwxObYqtx+dd2l82AGgkgzA&#10;QDYGYEnb0z+feFb88NFjX97n0OTzqHsVv7DtZMX4+zf9BiTHRa3vH/qfGp+epjMA580ATFfdNf7J&#10;5H6k9qp4XC1eqb14xdvx6euWOa8vCfdOmtK4XHLO/14Xr9os2xHX3JR8nqr0G3v2aVzG+I5xk8Kb&#10;q9bEXxrvYdX6DVnvw53UUYNviQ8/AFSSARjI5g8OPCp5oi1Jcdc/OiZ++Oix4j3Z4s+j7vXZXfeL&#10;D2/HKN7/2C/i2qfvHnd6fIqazgCcNwMwXfX4jJnJ/UjtW/F8bY/zLgun3XZPuHX0hDBu5uww4cU5&#10;jca/MDsMf+qZcOOoseGCex8MJ91yZ+MVsT88++LwvePPCL+9d3Mu6dzdilccl+302+9JPk9V+3qf&#10;fo33DS7e9mXdps3xl9rxXn7jTX/A2sIG3f9wfAoAoJIMwEA2xfshxU+0JSluzcZN8cNHj/3VUScl&#10;n0fdr3hlTacp3s/v24cdnxwL5ev7J7T+/doMwHkzANNVxaVn4/uR1Iqa8Qdzlz3wSPJ56lJxmeOT&#10;b7krjJ05K/6yO8559zwQPrrDXskxUvN6YMq0+DQAQCUZgIFsir/yjZ9oS9Iv9h+nNOeX+8UrQ+LP&#10;pe731/1Ojg9xrRWXpXQVi/arGZeL/zAG4LwZgOmq+UuXJfcjqVU9/dL8+C7ZI7eNmZh8jrpWPN5f&#10;NGxEmDpvfti45Z34UNTS4JFPhC/2aq9XsndKL772enw6AKCSDMBANgZgSR/WkNET4oeOUvzXqecl&#10;n0s96+6JT8WHuZaK9/D71d32T75+5e/fBpwTn66mMwDnzQBMV729fkNyP5JaVTHolemRac8ln6NT&#10;Ki7xXfw3oP/1QxpXolm0fGV8eCrpsWefD30uvy78yi77Jl+zWlen/JEBAPVnAAay+aM+RydPtCXp&#10;F9uwZUv80FGKXQcOSj6XetYX9jioKZfrbid3jpucfN1qn5p1xYAPYgDOmwGY7ojvR1KrOuTKG+K7&#10;Y49Mmfty8jk6ud/Ys0/jPaCLSybfMW5SeHLOvLYeht9aszaMef7FxvvN7nDGBeFjO/ZKvia1vl/f&#10;48D4VAFAZRmAgWy+cfAxyZNtSfpZu5wzKH7YKM2+g65OPp96XjPPWU7FL+h2OvPC5OtVe/Xfp50X&#10;n7qmMwDnzQBMd3x1v8OT+5LUisq+UsVLi5cmn0Pv3W/tdXD4u2NOCXuef3k4ZcjQcN2jo8MTM15o&#10;XBa+2eYufiM89PSzjaH3wEsHh7/vf2rjPaHj26j2KMdbigBAsxiAgWwMwJI+qOKXMs1y2FU3Jp9P&#10;5XTM9UPiw11pxfvrfcZl+CrRjmdcEJ++pjMA580ATHd897jTk/uS1Ir+4sgT47tjj6xYuy75HOpe&#10;n9y5d/hS70PCnx56XPj+CWc2XklcjLXH33h7OOOOez+w4rnv/pdcE35w1kXhn048M3zrsOPC7/Q+&#10;NHzqB72Tz6P277gbb4+/1QCgsgzAQDZ/3Ld/8mRbkoqKX8A004k335l8TpXXsTfcFh/yypnw4pzw&#10;50eckHxtat92Puui+DQ2nQE4bwZguqPXhVck9yWpFX1tv8Pju2OPxZ9DUs+6a/yT8bcZAFSWARjI&#10;5psGYEnv08Chw+OHjFINHvlE8jlVbgdddm182Cth1qLF4T9PPTf5etT+5bgEuQE4bwZguqN4xV58&#10;X5JaUXFFkbJ9Yue9k88jqfsVl1YHgLowAAPZ/MkhxyZPtiWpqHjP1WZ67Nnnk8+p8vv2YcdX5pco&#10;j8+Y2XhvvvhrUHXa/dxL49PadAbgvBmA6Y57J01J7ktSqyrbb+/dN/kckrrXx3fqFX+LAUClGYCB&#10;bAzAkt6rVlzGdd6SpcnnVfM6dcjd8SloC8tWrwlXPPRo+HqffsltVvXa47zL4lPcdAbgvBmA6Y7Z&#10;ixYn9yWpVa3ZuCm+S/ZI8Z618eeQ1L08rwCgbgzAQDZ+WJX0Xo2bOTt+uCjdlm3bks+r5vbV/Q4P&#10;5wy9PyxYtjw+HS01ff6CxuU//+LIE5PbqGpXvK9nqxmA8+YXtXRXfF+SWtXCkp8Hff+EM5PPIal7&#10;XXDvg/G3GABUmgEYyOZbhxmAJf1yxSsxW+U39uyTfH61pu8cd3rjEpytsHHLO2H4U8+EAy4d7JzX&#10;vN4XXRmf/qYzAOfNAEx3/VGfo5P7k9SKZryyML479sgu5wxKPoek7jXt5VfjbzH4/9v707CrysNe&#10;/P+/bJqpadMkzUnbpElOcppzkua0p/m1yUnac5q2J4lxilFBnFARJxzAOCBOiBOiOOAAIqJBHHBC&#10;RFAUUQQHVFREHAAVERCRQR8lb9b/undqau7bgbX2tPZan891fd8keK+917328zxrf9daN0BPUwAD&#10;XaMAFpE442feFf+oaJt/POL4ZPvS2fzhz/s35uHQcZc35n7h0mfjadpmYd3ocHfvNXPvz0ZMnprt&#10;ePJZ2X/d99Bkm1Ld7D36wviwaDsFcHejAKao8PMiPp5EOpHZixbHh2NT9j/vkmQbIpI/1v8FoIoU&#10;wEDXfPegYckf3SJS3/zxL/aOf0y0VXhcbPwapBz5zM57Zd8YeFjjTuFQ5IYvN4+fNCUbOn5yNmjs&#10;pdnup5+X/fSEUdn3jxye/eWAwcl/L/XMwDHj4o952ymAuxsFMEWNmz4rOZ5EOpGpc1v7BJSjJ1yV&#10;bENE8ucXI0fHHy8A6HkKYKBr/ufBRyd/dItIfXPcFVPiHxNtNXzSNclrEJHeTbhQoNMUwN2NApii&#10;wmN44+NJpBO5+LZZ8eHYlLBmabwNEcmf8BQhAKgaBTDQNX97iAJYRP4zq1/fEP+YaKubH3goeQ0i&#10;0rsJd4d3mgK4u1EA04yPbdcvOaZE2p3TrpkWH4pNuez2O5NtiEj+bO7riz9eANDzFMBA1yiAReTd&#10;HHLRhPhHRNu9tmlz8jpEpHdz0AXj44952ymAuxsFMM0Ix098TIm0O2E5i1a64b4FyTZEJF9+NuL0&#10;+KMFAJWgAAa65u8O/VXyh7eI1DOdvvv3XV/d++DktYhIb6YbF5IogLsbBTDNOGfa9OSYEml39m3x&#10;evVzHnsy2YaI5MtVc+6NP1oAUAkKYKBr/tehxyR/eItI/XLwhZ0vbd414Kzzk9cjIr2ZIRdPjD/i&#10;bacA7m4UwDTjyRUvJseUSLuz48lnxYdiUx57fkWyDRHZ9nx8+/7xxwoAKkMBDHSNAlhEQrp1929w&#10;8W2zktcjIr2ZIy6dFH/E204B3N0ogGnWf+l3QHJcibQzPxo6Ij4Mm/Li2teSbYjItmf/8y6JP1YA&#10;UBkKYKBrFMAi0s27f4PFy1cmr0lEejOtXldxWyiAuxsFMM0KF47Ex5VIO/PtA4+KD8OmbOl7O9mG&#10;iGx7Hnh6WfyxAoDKUAADXfO9Iccmf3yLSH3yqR0HZBu2vBn/aOi4j23XL3ltItJ7OXrCVfHHu+0U&#10;wN2NAphmLVz6bHJcibQzX+o/KD4MmxZvQ0S2Lf9130PjjxMAVIoCGOia/2/Icckf4CJSn5x53c3x&#10;j4WuCAVC/NpEpPdyzMSr44932ymAuxsFMK3wFwMOTI4tkXalHeuNfm7Xgcl2ROSjM+GOOfHHCQAq&#10;RQEMdI0CWKS++csBg+MfCV1z2e13Jq9PRHovx0+aEn+8204B3N0ogGmF8LMjPrZE2plW++Z+Q5Jt&#10;iMiH509/uW/8UQKAylEAA13zD4crgEXqmmvvnR//SOia1zdvSV6fiPReRkyeGn+8204B3N0ogGmF&#10;lWvXJceWSDuzZsPG+DBsivNqkfw549qb4o8SAFSOAhjoGieqIvXMPx5xfPzjoOuUOCK9n5Ovvj7+&#10;aLednx3djQKYVvm/vzo5Ob5E2pWlL62KD8Gm/PSEUck2ROSD88kdBmQb33wr/igBQOUogIGuCSVQ&#10;/Ie4iFQ/z65aHf846DqPgRbp/Zw65Yb4o912CuDuRgFMq1wz9/7k+BJpV+YveSY+BJsy4Kzzk22I&#10;yAdn9A23xh8jAKgkBTDQNd8/cnjyh7iIVDsnXNn5R7RuC4+BFun9jJp6Y/zRbjsFcHejAKaVPr/b&#10;wOQYE2lHbntwUXz4NWXIxROTbYjI++cvBwyOP0IAUFkKYKBrfqAAFqlVvrxnuU+2FTkivZ1urOXm&#10;50Z3owCmlcJj5ONjTKQdmXzXvfHh15STrrou2YaIvH+mzp0ff4QAoLIUwEDX/O+jTkj+GBeR6ube&#10;J5bEPwZKZcIdc5LXLCK9k7OvvyX+WLedAri7UQDTSp4GIp3K2JtnxIdfU86/+fZkGyKSJixDBgB1&#10;ogAGuuaHQ0ckf5CLSDVz4PmXxT8CSuetd97JPrnDgOS1i0hv5Jxp0+OPddspgLsbBTCttu+Ycclx&#10;JtLqhDt2W+nqOfOSbYhImmdefiX++ABApSmAga5RAIvUI1/Z66Ds7a2/iX8ElNKw8ZOT1y8ivZHz&#10;bmrtHVXbQgHc3SiAabUXVq9JjjORVuewcRPjQ68ptz/0aLINEfn9HD3hqvijAwCVpwAGuuZHCmCR&#10;WuTR55fHH//Sevm19cnrF5HeSHgEZqcpgLsbBTDtMGjspcmxJtLK7HHm+fFh15QFS5cl2xCR/8yX&#10;+g/K+rZujT86AFB5CmCgaxTAItXPWV1Yk7NZu44ak7wPESl/Lpp+R/xxbjsFcHejAKYdXt3wRnKs&#10;ibQyPz1hVHzYNWXZqtXJNkTkP3PfU0vjjw0A1IICGOgaBbBItfPPR58Uf+x7grsoRHozF982K/44&#10;t50CuLtRANMux10xJTneRFqVfzj8uPiQa8prmzYn2xCR3yb8PAeAulIAA10TyqH4j3MRqUb+bPf9&#10;s3UbN8Uf+57xNwcNTd6TiJQ7l91+Z/xRbjsFcHejAKZdwqNC/3yPQckxJ9KKfHO/IfEh17R4GyLy&#10;i+zvDzsm/qgAQK0ogIGu+T+/UgCLVDW9tO7v+7n23vnJexKRcmfCHXPij3LbKYC7GwUw7XT7Q48m&#10;x5xIK/K5XQfGh1vTPrXjgGQ7InVO+EysWLMu/qgAQK0ogIGuUQCLVDNT586PP+496X8dekzy3kQ6&#10;kbE3z8g+uYMvcvPmitn3xB/jtlMAdzcKYNptp1POTo47kVak1b685+BkGyJ1zp2PLo4/JgBQOwpg&#10;oGv+769OTv5IF5HezsEXTog/6j1r8fKVyfsTaXf2OPP8xvGnAM6fK++cG3+M204B3N0ogGm3tW9s&#10;zP74F3snx55Is9nS93Z8uDXlfx58dLINkbrm1Ck3xB8RAKglBTDQNQrg4vnh0BHZ1/Y5JPnfRbqZ&#10;cFd/1Qwae2nyPkXalXDX+bsUwPlz9Zx5v/f57QQFcHejAKYTrpl7f3LsiTSbl9atjw+1pji3Fvlt&#10;fnrCqPjjAQC1pQAGuuZfjvGladH88rQxjfVsPrvLPsn/J9KNhMfObXqrL/6Y97w3tryZ/dHOeyXv&#10;V6TV+bPd98/Wbdz0u2NPAZw/oaTpNAVwd6MAplN2PPms5PgTaSaPv7AiPsyassvIc5JtiNQtPzhy&#10;ePbWO+/EHw8AqC0FMNA1vjQtnl1HjWnsw4eXPZ/8fyKdzqd2HJA9u2p1/BGvjEtmzE7es0gr85md&#10;98qeWPHi7x134XMV/zv58Fx7b+fXH/e3THejAKZTNmx5M/vCbvslx6BI0dyz+Kn4MGuKp9ZI3RPK&#10;3zffVv4CwHspgIGu+dfjTk3+aJdty+6nn/e7/XjDfQuS/1+kk5n7xJLf+2xX0bcPPCp53yKtSFhb&#10;Mi5/A3cA50/4fdhpCuDuRgFMJ937xJLkGBQpmmn3L4wPsaaENU/jbYjUJe78BYD3pwAGuiZ8aRf/&#10;4S7bln5n/GcBHJx/8+3JvxHpRKbcc9/vHYtVteTFl7M/2G735P2LNJMPKn8DBXD+3Dj/wXg3tp0C&#10;uLtRANNpx078dXIcihTJhDvmxIdXUybNvifZhkgd8s9Hn5T1bd0afyQAAAUw0E0K4OLpf+bYeHdm&#10;Z19/S/LvRNqZbqy32U2X3zEn2QciRfPpnfb8wPI3UADnzy0LHo53Y9spgLsbBTDd8PMTz0iORZG8&#10;GX3DrfGh1ZS7H38y2YZI1fOzEafHHwUA4D0UwEDX/PvxCuCi2ePM8+Pd2eDRX9Kp1K38fVf47MX7&#10;QiRvwp2/jz2/Ij68fo81gPNn+sJH4t3Ydgrg7kYBTDe8vfU3jceNxsejSJ6cPvWm+NBqymubNifb&#10;EKly9hp9YfwxAAAiCmCga/7f8NOSP+Jl2zLgrPcvgIPjJ01J/r1IK1PX8jcIa0t9bZ9Dkn0isq35&#10;s933z5575dX40Eq4Azh/bn/o0Xg3tp0CuLtRANMtG998K/sfg45MjkmRbc0pv74+Pqya5m9UqUtO&#10;uHJqfPgDAO9DAQx0zU+Gj0r+kJdty0dd7Wp9MmlHPrZdv+y2BxfFh1vtWA9YiiZ8MfvSuvXxIfW+&#10;FMD5c8cjj8W7se0UwN2NAphuWrNhY/bFfvsnx6XItuSi6XfEh1TT9jz7gmQ7IlXLFbPviQ99AOAD&#10;KICBrlEAF8/eH1EAB5fdfmfy34kUTXhk7cPLno8Ps9q68s65yT4S+bCEO8XWbdwUH0ofyCOg8+fO&#10;RxfHu7HtFMDdjQKYbnvm5VeyP9p5r+TYFPmo3DT/wfhwatotCx5OtiNSlXxihz0aa10DANtOAQx0&#10;zU9PUAAXzT7nXBTvzvcV7ob6w5/3T/57kTz5ywGDs+dXr4kPr9o798bbkn0l8n4JFzxteqsvPoQ+&#10;lAI4f+Y81vkvBRXA3Y0CmDJ44Oll/t6W3Fn+6tr4UGqJz7ggQSqYbx1whPNRAChAAQx0jQK4eLa1&#10;AA4ef2GFx9NJ4fzPg4/Odddi3SiB5aNy2jXT4sNmm3gEdP7MfWJJvBvbTgHc3SiAKYvwlJTwtJT4&#10;GBV5v/zFgAPjQ6hlho6fnGxPpJcz+ILL4sMcANhGCmCgaxTAxTNwzLh4d36osEZZKPLicUQ+LD8/&#10;8YzsrXfeiQ8nIkpgeb/86S/3baqQVADnz7wnn453Y9spgLsbBTBlEu5O++reByfHqUicoy67Mj58&#10;Wua1TZvdkS6VSHgaznXzHogPcQAgBwUw0DXbnXhG8ke+bFv2O/fieHd+pLe3/ibbZeQ5yVgi75cj&#10;L50UH0J8iHCXZ7wPpb75xyOOz17d8EZ8mOTiEdD5M3/JM/FubDsFcHejAKZs1m/anP3D4cclx6rI&#10;exPWjm6nU6fckGxTpJcSLkRe/fqG+NAGAHJSAANdE/6oj//Ql23LAWMviXfnNjvr+luS8UTem6vn&#10;zIsPG7aBL9sk5MSrro0PjUIUwPmzYOmyeDe2nQK4u1EAU1YuupQPSjg2OuHvDzsm2bZI2fP53Qa6&#10;6xcAWkgBDHSNArh4Bo29NN6dudz56GLlgiT5q70Pzh5a9lx8uJDDlXfOTfar1CN/vseglhaQHgGd&#10;P934+aUA7m4UwJTZqKk3Jses1Dvh0cyr1r8eHypt8fJr67PP7ToweQ0iZc0Rl07K3tjyZnwoAwBN&#10;UAADXbPDyWclf/TLtqXZAjgI65T94MjhydhSz+w7Zlz25tvW+22Fux9/MvvEDnsk+1iqm/D7bOOb&#10;b8WHQlMUwPnzyLMvxLux7RTA3Y0CmLK745HHXHQpv0u4ULCTXli9Jvsv/Q5IXodImbLrqDHZijXr&#10;4sMXAGgBBTDQNXuceX7yx79sW1q5Puuk2fdkn91ln2QbUo+EOwNmPvxYfFjQpKdWvpR9sd/+yf6W&#10;auVPf7lvNvmue+Ppb4k//sXeyfbkw7N4+cp4N7bdT4aPSl6HdC7bnXhGPCVQOuGiy28dcERy/Eq9&#10;Ei627IYX176W/Y9BRyavR6TbCRdxPbzs+fiQBQBaSAEMdM0hF01ITgJk23LaNdPi3dmU8Kil8KVE&#10;vB2pdsJj2F/fvCU+HGiRNRs2Zt8+8Khkv0s1Ei7Eaedd81/Z66Bkm/LhWbm283ePuJitu9l79IXx&#10;lEAphd8X/taub7r9s+qtd95xwZKUJn936K+y+55aGh+mAEAbKICBrjln2vTkZEC2LVfMvifenS0R&#10;TsRcIV79fGbnvbIp99wXTz9tEL5w63fGeckcSO/mX445JVu2anU81S33t4ccnWxbPjxvb/1NvBvb&#10;LlwIEL8O6VyOnfjreEqg1MJTV76w237JsSzVzRnX3hQfBl0Tnlry+d2sCyzdyd8cNDS7dcHD8WEJ&#10;ALSRAhjomnsWP5WcFMi2JTxKrp0uvHVm9kc775VsV3o//2/4adm6jZviKafNwpcd4XHb8XxI7+S/&#10;7T8ku6WDX1odMPaS5DXIB+eb+w2Jd2FH/Pru+5LXIp3L9IWPxFMCpbdhy5vZXqMvTI5nqVbC420X&#10;Pdf5tek/yua+vuxXl1+d/eHP+yevWaQd2emUsxvf/QAAnacABromPArtY9v1S04Q5MPz9X0PjXdl&#10;W7y2abNH1VUooRy57cFF8TTTQeEL3/5njk3mRsqdbww8LLtu3gPxdLbdNXPvT16LfHAGjb003oUd&#10;sfzVtclrkc4k/A256a2+eEqgZzzy7Aue9lDB/Otxp2YLli6Lp7t0wt+lp/z6+uyzu+yTvAeRZvOJ&#10;HfZoLPn1QpsvXAcAPpwCGOiqQ8ddnpwsyIdn4qy7493YVo8+v7xx1W78OqQ38qX+g7JJbXpkOMXc&#10;+eji7Iv99k/mSsqVsAZvtz877hrf9nTzy/b/+6uTk9cj7U/4GxKqYMIdc/y8r0DCHb/d/F1UVFg+&#10;4bLb78z+u2WApAX56/0Pzy6afkfjYn8AoPsUwEBXrX1jY/Ynrjre5oS7BLplyYsvZwPOOj95TVLO&#10;hHV+R99wazyNlER4/F64Kj6eN+l+wvpkYY28MhgzbXry+iTNT4aPinddRz3w9LLkNUl788e/2Dt7&#10;Zf2GeCqgZ/Vt3ZqddNV12R9st3tyvEu50++M87IHn3kuntKeFC5SDO/H46Elb34xcnQ257En40MK&#10;AOgyBTDQdeFEMz6BkDSf321g9vJr6+Pd13Evrn2t8ahNX1CVMx/fvn82fNI12Za+t+Opo4TC52nP&#10;sy9I5lE6n5+feEZ29+Pl++LqX445JXmt8p8JTzlY/Xr3i8Ar75ybvDZpX2YvWhxPAVTCmg0bswPP&#10;vyw55qVc+YsBB2anT72psWROVd38wEPZL08bk31yhwHJ+xcJ+eejT2o8nWzjm2/Fhw8AUBIKYKAU&#10;5i95JvvTX+6bnFTIbxMeyVWG8ve9wrp75998e2Nt2fj1Sndy+CVXZOsr/EVUlYU77Lc/6cxkTqW9&#10;CeuTDb7gsuy5V16Np6Q03nrnncZFN/Frl9/erV2G8vdd4ctyF0e1N+EzW8YLNaDVQhE8bPxk5VvJ&#10;8rMRp2czHloUT1flzXz4scaFCeGC5HifSL3yT8NObDyh5tUNb8SHCQBQQgpgoDRCoXjkpZMUwe/J&#10;j4aOyK6eMy/eVaVz7xNLGleIx69f2p+v7n1wduZ1N2frNm6Kp4UeFNaO+8GRw5N5ltbmfx91QnbV&#10;nHsbj9zsFU+seDHb55yLGo93j99P3RLWl7t0xp3xLiqFVetfz46ZeHX29X0PTV63FE+Y81N+fb3f&#10;ddROuLPu3Btvy/6rnyldyz8cflyj8CrTBUfd9PCy5xuPK/+7Q3+V7CupXr7Yb/9s4Jhx2bT7F3rC&#10;FAD0IAUwUEpLX1qV3bP4qd8lrCdz12NPNB4XHR77N+uRx7M7HnmscTXy7Q892rgSe/rCR7JbFzyc&#10;3bLg4cZdODfNfzC7cf6DjZOVG+5bkF0/b0F23bwHsmvvnZ9NnTs/m3LPfdmv776vUbCGIiCs+Rge&#10;4Thp9j3ZFbPvaTzO6PI75mQT7piTjZ95V+PL5ktmzM4uvm1WNm76rOyi6XdkF946M7vglpmNO2HH&#10;3jwjO++mGY0vac6ZNr2x/urZ19+SnXX9LY2C7oxrb2o8KmzU1Buz066Zlo2cMi07dcoNjS80w0n0&#10;iVdd2/jfw2sIherbW38T75bSe33zlsY+CuVKfPIorc1uo85tfB6oprCWXLgz9VM7uvOnVQmPawx3&#10;Uz27anW8u3tOKIPD77bwuyf87qh6wu/R8Ds6/B2wYcub8e4orXB3TPj7JPzdcPLV1yfvSz44YX+F&#10;v7vC33qebAG/FS4SCxcCheU+4t9x0tp8b8ixjXO5sj2BqWzCRTnhvHnXUWMaa7PH+1F6M//nVyc1&#10;vrt4/IUV8ZQDAD1GAQxAW7yyfkOjAP/uQcOSk0oplq/tc0jjIoK1b2yMdzcVFi5UCV/ExMeDfHTC&#10;3dThM7N4+cp4twJATwpLA4QLRv1t0LqEUv1fjzu1ccGR0re4hUufbVzg/P+Gn6YQ7qGECx6OuuzK&#10;7LYHF/XU03EAgI+mAAag7cIXKeHurXDXwlf2Oig56ZQPz+6nn2fNQ7KVa9dlJ1w5NfvynoOTY0R+&#10;mz/ZZZ9sjzPPb5TmvXSnKAAU8eLa1xoXXIZ1OePfifLBCeuJ//vxIxtPZnrg6WXxbqVFnnvl1cbT&#10;tg6/5IrsH484PpkH6Xy+1H9QttMpZzeeWDZ/yTPxlAEAFaMABqDjwpdV4fHae42+UCH8PglrLR0w&#10;9pLGI8yttcT7WfTcC9lxV0yxJuB/rM0XHhf70LLn4t0EALUR1gsOS9nsPfrC7Kt7H5z8vqxzwsVz&#10;vxg5ulGWh2U26J7Hnl+RXXb7nY2lTv72kKOTuZLWJVzoEC4OOXbirxvnleGR3QBAvSiAAei6sE5i&#10;uDr8oAvGZ98YeFhy8lr1hEek/WzE6Y0vpcLanpBHeLxxuDP4WwcckRxbVcvndh3YeKzg8ZOmNNZ6&#10;d5cvALy/UPZcP29BdsSlk7L/degxye/UquYvBwzOdj51dGMJiNmLFjeKccrtkWdfaKz7Hu4U/rfj&#10;RmZ/5QKGXPnDn/dvlOkDzjq/sXbvrQsezp5fvSbezQBADSmAASidTW/1NdaQCncxHDPx6mz7k86s&#10;VDH87QOPyvY8+4LG1e9PrXwpfvtQ2LOrVjfurg9f9v5o6Ijsj3beKzn+eiXhEXXbnXhGNmLy1Gz6&#10;wkesyQcATXh762+yuU8saTz2OCwvEv4ejX/39krC3zf/8+CjG3f1hnOFUB7OeexJF4ZVzNKXVmUz&#10;HlqUjZk2vXHHcFinuW5LoYS7eMN7/rtDf9X4u/jgCyc01qq+9t75jfPlcCE1AMAHUQAD0FOeefmV&#10;7LYHFzVOfAeOGZf9cOiI7E9/uW9yslyGhDsQ/uWYUxpXs0+cdXf28LLn47cDbRceuR6+PDt1yg2N&#10;L0rDF76fKVExHNbt/ZuDhma7jhrTuGsh3K3z+uYt8dsAANpg2arVjadqjJwyLdvjzPMbxWq4ozD+&#10;fd3JhL+hwxIP4U7eQy6akJ153c3ZdfMeaPwt7Y5eglfWb2gsiTLrkccbFz+GCxsOGzex8fdkuAjy&#10;m/sNKfWFkJ/acUDj6T1hLer9z7uk8Xf6FbPvye567Ins8RdWZKvWvx6/ZQCA3BTAAFRGOFEOj8O9&#10;+/EnG4+8C3cDhC8Djrrsymyfcy5q3En8gyOHZ3+9/+HZF3bbLzkR39Z8fPv+jbWLvzfk2MaV2KGI&#10;Do+kvfi2WY0vIZ575dX4pUHp9G3dmi158eXsjkcea9yNHu60Detyh4sW/r8hx2XfPWhY47MS1hEM&#10;d+OGCy3Cl1Xv/Sx8eqc9G5+l8HkIX2KFuxPCRRnh8X07nnxW1u+M8xqfj0PHXZ4dPeGqxpfL7365&#10;Fb5wBgDK6c2332ncXRh+X4dH9N6z+KnslgUPN5ZtGTd9VqOUDX87hAsd9zv34my3UedmPz1hVGPN&#10;0fC3xE+Gj8p2OPms7JenjWkUy/uOGZcdeP5ljZJu6PjJ2XFXTGk8pjk88efORxdnT654MVu/aXP8&#10;MqBp4aKBcJ4YjuVQGs978uns9ocebZwvhr9LL7x1ZuMixBOvujZ3Tvn19Y1lfC6afkfjgt9r5t7f&#10;uKAinBOG7YSLFsLf28tfXdv4PIUnXQEAdIoCGIDaC18KrNmwMVuxZl329IurskefX57NX/JM46Q9&#10;fEkQ7joOj5/1WDkAAAAAAMpOAQwAAAAAAABQEQpgAAAAAAAAgIpQAAMAAAAAAABUhAIYAAAAAAAA&#10;oCIUwAAAAAAAAAAVoQAGAAAAAAAAqAgFMAAAAAAAAEBFKIABAAAAAAAAKkIBDAAAAAAAAFARCmAA&#10;AAAAAACAilAAAwAAAAAAAFSEAhgAAAAAAACgIhTAAAAAAAAAABWhAAYAAAAAAACoCAUwAAAAAAAA&#10;QEUogAEAAAAAAAAqQgEMAAAAAAAAUBEKYAAAAAAAAICKUAADAAAAAAAAVIQCGAAAAAAAAKAiFMAA&#10;AAAAAAAAFaEABgAAAAAAAKgIBTAAAAAAAABARSiAAQAAAAAAACpCAQwAAAAAAABQEQpgAAAAAAAA&#10;gIpQAAMAAAAAAABUhAIYAAAAAAAAoCIUwAAAAAAAAAAVoQAGAAAAAAAAqAgFMAAAAAAAAEBFKIAB&#10;AAAAAAAAKkIBDAAAAAAAAFARCmAAAAAAAACAilAAAwAAAAAAAFSEAhgAAAAAAACgIhTAAD1i5dp1&#10;2QNPL8tuuG9BdsEtM7PjJ03J9h59Yfbvx4/Mvn3gUdmf/nLf7P/3b7/4wHx8+/7ZZ3beK/v8bgOz&#10;vxhwYPa1fQ7JvnXAEdl3DxqWfW/Isdk/H31StuuoMdnQ8ZOzc6ZNz6bOnZ/d99TSbPmra+OXAgAA&#10;AAAAlJQCGKBENvf1ZXMeezK78NaZ2aHjLs/+9bhTG2VtXOZ2I5/dZZ/sO4OHZruMPCc7fepN2exF&#10;i7MNW96M3wIAAAAAANBFCmCALlqwdFl2/s23Z3uceX721/sfnpSuvZBQUO948lnZqVNuyGY+/Fi2&#10;buOm+G0CAAAAAAAdogAG6JDXN2/Jrpv3QHbYuInZPxx+XFKkVilf3/fQbM+zL8gm3DEnW/rSqnhX&#10;AAAAAAAAbaIABmijUPpeOuPO7F+OOSUpSeuUP9t9/8b6whdNvyN7YsWL8W6qjWdXrc5OvOrapjJy&#10;yrR4WCpu0ux7kuMgb+5+/Ml4WHrYshb8LAlLDlAt0+5fmMyzfHROu2ZaNmba9Ozi22Y1ft6Gi/Wm&#10;L3yksSRH+JvlDctd9IQHnl6WzG3eXDJjdjxsR7XiPYi0OvOefDo+VFvqhvsWJNssmjOuvSkengq6&#10;af6DydwXza/vvi8eHgAqRQEM0GIb33wrGz/zrtqXvh+WL+y2X3bwhRMaX67Wye0PPZrsi7z5w5/3&#10;j4el4v7Pr05KjoO8GTF5ajwsPSwsGxDPcd6Ewotq6X/m2GSepTX5xA57ZN/cb0j242NPyfY556Ls&#10;5Kuvz25+4KHs5dfWx9NAl5wzbXoyb3nzPw8+Oh62o1rxHkRanVFTb4wP1ZZ6auVLyTabyWW33xlv&#10;ggpZsWZdMufNZOHSZ+NNAEClKIABWmTKPfdlPz1hVHJSIR+eP9lln2zfMeOyWY88Hu/SylEAU4QC&#10;mPdatf71ZH6L5L/0OyAemh6nAO5OPrvLPtm/Hz8yO37SlOzG+Q9m6zZuiqeGDmhFeaoAFkkTnpLQ&#10;bidcOTXZbtGEC3bWbNgYb4KK+OHQEcmcF82QiyfGwwNA5SiAAZqwcu26bOj4ydlndt4rOaGQ/Pmj&#10;nffK9jv34mzuE0viXV0JCmCKUADzXsPGT07mt2iumXt/PDw9rBV3hktr8tf7H9540sn18xZk6zdt&#10;jqeKNmhFeaoAFknTiQI4+Pq+hybbLpqfjTg9Hp4KuPyOOclcF82X9xyc9W3dGm8CACpHAQxQwMyH&#10;H8v+7biRyYmEtC5f3fvg7Mzrbm6so1wVCmCKUADzrrBu7yd3GJDMb9F8+8Cj4k3Qw9wBXN78j0FH&#10;ZqdPvSl7TRncNq0oTxXAImlGTulMARwexRtvu5mEC3CojnBX96d32jOZ56K5t6IXnANATAEMkEMo&#10;8P7h8OOSEwhpb3YdNaYS6wUrgClCAcy7zr3xtmRum40vwKrDHcC9kd1PP8/nrg1aUZ4qgEXSdKoA&#10;Do64dFKy/aIJywxtfPOteBP0qF1GnpPMcdEMHDMuHh4AKksBDLANbn7goexvDzk6OXmQzibcFTzh&#10;jjnx9PQMBTBFKIB5V1i3N57bZrPdiWfEm6FHuQO4t/Jf9z00u+CWmfE0UlArylMFsEiaU6fcEB+q&#10;bRMeyRsezRu/hqLZ55yL4k3Qg6YvfCSZ26L5/G4DXRgAQK0ogAE+xB2PPJZ9b8ixyYmDdDff3G9I&#10;Tz7WSwFMEQpggqlz5yfz2qo88/Ir8eboQe4A7s18Ybf9GsWftQib04ryVAEskqaTBXAQnpAQv4Zm&#10;4okLvW1L39uN0jae16IJZTIA1IkCGOB9zF/yjOK3B/LfBx3ZUydxCmCKUAAThPV643ltVQaNvTTe&#10;HD1IAdzb+ewu+2Sjpt7YWOub/FpRniqARdKc8uvr40O17fY/75LkdRRNuKPYBTa9a/AFlyVzWjRh&#10;WSkAqBsFMMB7vLZpc7bvmHHJyYKUO//7qBOyJ1a8GE9n6SiAKUIBTKvvhnm/bNjyZrxZeowCuBr5&#10;01/um0255754evkIrShPFcAiabpRALf6rs8jL50Ub4IesHDps8lcFk1YE3r9ps3xJgCg8hTAAP/h&#10;/Jtvzz69057JyYL0Tn51+dXxtJaKApgiFMD8/MQzkjltdU666rp4s/QYBXC18q/HnZqtXLsunmY+&#10;QCvKUwWwSJqTr+58ARy0ct3XkEefXx5vgpL7+r6HJvNYNFfPmRcPDwC1oAAGau+F1Wuy7x85PDlJ&#10;KGM+tl2/7DuDhzYeX3TiVdc27hAJd4Y9+Mxz2eMvrGis47hizbrs1Q1vZG9sefP3Hne16a2+bN3G&#10;TdnLr63Pnnvl1eyplS9li557IXvg6WXZnMeezCbNvqexxtN+516c/fjYU7JvDDyssb34NZQ9f7X3&#10;wdndjz/5e3NcFgpgilAA19vyV9cm89mOfGbnveJN02MUwNXLx7fvn42ZNj2eat5HK8pTBbBImm4V&#10;wEG/M85LXk/RfOuAI+LhKbHhk65J5rBowncbAFBXCmCg1i6+bVb2iR32SE4SypBwxeveoy9sfPF3&#10;56OLu3YXSCiNH3n2hWzq3PmNO8RC+RxK6D/YbvfkNZcp+5xzUbbxzbfit9NVCmCKUADXW1ifN57P&#10;duXSGXfGm6eHKICrm3884vjGxX18sFaUpwpgkTTdfEJIeGRveHRv/JqKJlzsTPmFC9XjuSua8F3P&#10;qvWvx5sAgNpQAAO1tLmvL9uuA4/UzJMfHDk8O2bi1dmtCx7OXt+8JX7JpRTuTJv58GONL6x2PnV0&#10;4w6y+H11M3c88lj8krtKAUwRCuD6CuvyxnPZznxlr4Pil0APUQBXO2Ft4LlPLImnnf/QivJUASyS&#10;ppsFcHDN3PuT19RMnl21Ot4EJfPdg4Yl81Y0Lm4EoO4UwEDthCtKv7r3wcnJQafzZ7vvnx112ZXZ&#10;/U8tjV9iTwuPox419cbsn49uvrRqJl/ec3D80rpOAUwRCuD6Cl+6xnPZ7oQ19+hNCuB6xB1s768V&#10;5akCWCRNWHao23424vTkdRXN94YcGw9PiZx304xkzormh0NHxMMDQO0ogIFauX7egq4+ujg8wurg&#10;Cyc01u2tg7AGcbhD+IhLJ2X/pd8Byf5oZ8r4BakCmCIUwPXVjacq/MiXZT2r/5ljk/nMm58MH5Xd&#10;s/ip2iT8jXLdvAeyibPuzs6/+fbGBWxHT7iqsS/DhWzf3G9I9qkdByT7qdsJT7Hh97WiPO12AfzA&#10;08saZZt8dD65Q/Ofy51OOTsZV9KEn5XdtmbDxpYu23ThrTPjTVAC4VHNH9uuXzJfRRLGWbGmO0to&#10;AUCZKICB2jjuiinJiUEnEgrnPc++IJv1yOPxS6qdh5Y913jMdVjfON5Prc4r6zfEm+86BTBFKIDr&#10;KTyyLp7HTmXx8pXxy6EHtKIAHjhmXDwsWZZtfPOtRjl3+R1zsmHjJzfuRvujLlyg8d789IRR8cus&#10;tSoUwGy7VlxY+uu774uHpcTGz7wrmcOisS5sOf342FOSuSqa8DsBAFAAAzXw5tvvZD/vwnq/4RHP&#10;I6dM65n1fDstFAzhqvJvDDws2XfNpqx3xiiAKUIBXE9hPd54HjuV3U8/L3459IBWPAJ6v3Mvjofl&#10;QyxY+ts7NsMjReN92YmEL8v5LQVwvSiA6yk80jeex6Lx87Ncrp4zL5mjoglrCAMAv6UABiot3AX6&#10;PwYdmZwUtDPfGTw0m3zXvfFL4UPMXrS48djJeF8WzW0PLoo3UQoKYIpQANdPWIc3nsM8acVSBy+u&#10;fS1+WZScAri71r6xMRszbXr2NwcNTfZrO/NPw06MX0otKYDrRQFcT+GRvq16RHDIlHscA2WwftPm&#10;xlJZ8fwUzVMrX4o3AQC1pQAGKmv16xs6egdVeBxgXdb2bZflr67NDrloQlPren2x3/7xsKWhAKYI&#10;BXD9hHV44znMk6HjJzd9R+KRl06KXxYl5xHQ5fH0i6san6GPb98/2cftSFmffNJJCuB6UQDX13k3&#10;zUjmsmhC6RjKR7qrFRewvZuTr74+Hh4Aak0BDFTSuo2b2vJo4ffL1/Y5JLvz0cXxS6AJfVu3Zuff&#10;fHv253sMSvb3R+WEK8tbdCmAKUIBXC/h8fjx/OVNWNfuunkPJP97noQ7bDb39cUvjxJrxReo7gBu&#10;rU1v9WVnXX9LS8qqj8rRE66KN18rCuB6acVnSgHcu5q9yO29Cb876Z7wJLB4TormWwccEQ8PALWn&#10;AAYqJ6y5+839hiQnBK3OJ3bYIzvj2pvizdNiF982K/tS/20vgleuXRcPURoKYIpQANdLWH83nr88&#10;2XXUmN+Nledn5/vl7Otv+b3XRrm5A7jcLpkxu6WPuHy/TJp9T7zZ2lAA14sCuN6eXbU6mc9mEkpI&#10;Oi9c9N2Kz/K7efT55fEmAKD2FMBApYTytxNr/v7ytDGNR0zTORfcMrPxeOd4Lt6bfz9+ZPyflYoC&#10;mCIUwPUR7tyN5y5vHnzmud+N12whEr6Uo3e4A7j8wl314U7deL+3Mvc/tTTebC00+/MuRAHcO1pR&#10;GimAe9vIKdOSOS2acDxt6Xs73gRtNuTiiclcFM2w8ZPj4QEABTBQJaH8/faBRyUnA61MKCDvfvzJ&#10;eNN0ULgj7YPWCJ52/8L4n5eKApgiFMD1EdYMjecuT75/5PDfGy+UTeFnRvzv8uTqOfN+b0zKyx3A&#10;veO5V17NvnvQsGT/tyJ/tvv+tSwyFMD1ogAmCI/8jee1aA4dd3k8PG0U7taN56Bovrzn4MbdxABA&#10;SgEMVEIn7vz90dARje3QfWGN571HX/h78/PZXfaJ/1npKIApQgFcD6GsDevuxnOXJ+93EcwRTZbK&#10;4cIqeoM7gHvPgLOan7P3y6Cxl8abqjwFcL0ogAlaWSKGLFz6bLwJ2qSV5f29TyyJhwcA/oMCGKiE&#10;vz/smOREoJU57oop8SYpgflLnvndXd/HTLw6/r9LRwFMEQrgeghPN4jnLU8+6HHNL7+2Pvm3eePJ&#10;F73BHcC9adz0Wck8tCL31exR0ArgelEA865wDhjPbdF8fd9D4+Fpg1On3JDs+6IZfMFl8fAAwHso&#10;gIGeF+5WiU8EWpVP77RnNuOhRfEmKZkLb52ZPb96Tfw/l44CmCIUwPXQ7JfZ5900Ix7yd34xcnTy&#10;7/PkJ8NHxUNSQu4A7l23PbgomYtm842Bh8WbqTQFcL00+zszRAFcHaG4jee3aPzN3F7Prlqd7POi&#10;sXYzAHw0BTDQ0y6+rT13TYSER0q/uPa1eJNQmAKYIhTA1RfW2Y3nLE/CuugftvbZA08vS/6bvHnm&#10;5VfiYSkZdwD3tpkPP5bMR7M5+err481UlgK4XhTAvFd4dHM8v83kqZUvxZugRb435NhkfxfN7EWL&#10;4+EBgIgCGOhZ9z+1NDkJaFX+7biR2dtbfxNvEpqiAKYIBXD1vfso+6IZOn5yPGTiO4OHJv9dnrgz&#10;tPwUwL3vrseeSOakmXx8+/7Zhi1vxpupJAVwvSiAiR1y0YRkjovmuwcNi4enBVp58f6As86PhwcA&#10;3ocCGOhJ6zdtzj6/28DkRKAV2WXkOfHmoCUUwBShAK62sL5uPF95s2r96/GwiWvvnZ/8d3mz9o2N&#10;8bCUiEdAV8MtCx5O5qWZnHBlPX7+K4DrRQFMLDwKuBXHxbs598bb4k3QhDUbNmaf2GGPZD8XyZ/s&#10;sk/j+yAA4KMpgIGe9E/DTkxOBFqRYdtwFxUUpQCmCAVwtYX1deP5ypNdR42Jh/xAX+o/KPnv86Qu&#10;RVKvUgBXx4Q75iRzUzThC/c3anAXsAK4XlpR9CmAqyc8Ejie56L52Hb9shVr1sWboKCfjTg92cdF&#10;c928B+LhAYAPoAAGek5Yzyw+CWhFxk2fFW8KWkoBTBEK4OoK6+rGc5U3Dz7zXDzsB2q2IPnMznt9&#10;6FrDdJdHQFfLEZdOSuanaOrwO6DZn28hCuDeoQDmg+xzzkXJXBfND4eOiIengOvnLUj2bdGEIhkA&#10;2HYKYKCn3NemdX+n3OMLANpPAUwRCuDqCmVbPFd58v0jh8dDfqjNfX2NnyHxOHniYqnyUgBXS7jY&#10;4qt7H5zMUZH8UQ0u3lAA14sCmA+y8c23WrpU1KTZ98SbIIdWzsend9qz8ShpAGDbKYCBnhG+uP7z&#10;PZp7fOX7xZfZdIoCmCIUwNUU1tON5ylvpt2/MB72Ix1+yRXJOHnylb0OioekJDwCunpaeeFj1R+Z&#10;qQCuFwUwH2b6wkeS+S6aUDpab7a4fZu82PG9mTjr7nh4AOAjKICBnrHzqaOTk4BmEx6vB52iAKYI&#10;BXA1hfV043nKk/DldxEvv7Y+GStvbn7goXhYSsAdwNU0aOylyTwVyc9PPCMeulIUwPWiAOaj7DLy&#10;nGTOi2bXUWPi4dkG9z6xJNmXReNx3ABQjAIY6AlT585PTgKazU9PGBVvBtpKAUwRCuDqCY9iDevp&#10;xvOUJ+fdNCMedpv9YmRzF1T9IOejp+kMdwBX0+rXNyTzVDQbtrwZD18ZCuB6UQDzUcKjgsPdu/G8&#10;F024q5htF/7W/fKeg5P9WCQf265ftmLNungTAMA2UAADpffWO+9kf7b7/smJQDP59oFHVX4tNMpH&#10;AUwRCuDqCUsPxHOUJ5/cYUBTv8PmL3kmGTNvHnzmuXhYukwBXF3hiTXxXBXJJTNmx0NXhgK4XhTA&#10;bIvJd92bzHvRhHVst/S9HW+CD3D0hKuSfVg0F9wyMx4eANhGCmCg9EJxEZ8ENJMv7LZf9uqGN+LN&#10;QNspgClCAVw9YR3deI7yZOj4yfGQuX1n8NBk3DwJj1akXDwCurrCmuF/sN3uyXzlzY8q/AhNBXC9&#10;KIDZVj8+9pRk7ovmwPMvi4fnfTz6/PJk3xXN94YcGw8PAOSgAAZK7aV161vyhdd78/Cy5+PNQEco&#10;gClCAVwtN81/MJmfvFm1/vV42Nyuvbf5pRWWv7o2HpYucgdwtYW5ieerSN7e+pt46EpQANeLApht&#10;Ff5m+sQOeyTzXzRhXVs+3LcOOCLZb0Xz7KrV8fAAQA4KYKDUdj/9vOQkoJkcO/HX8SagYxTAFKEA&#10;rpawfm48P3my26hz4yEL+1L/Qcn4eTLk4onxkHSRArja7ntqaTJfRXLHI4/FQ1eCArheFMDk0ezS&#10;G+9NWNeWD3bW9bck+6xoTp96Uzw8AJCTAhgorSdWvJicBDSTr+59cLwJ6CgFMEUogKsjrJsbz03e&#10;tHLt3dE33JqMnycf265ftrmvLx6WLlEAV99f7X1wMmd5E9ZlrCIFcL0ogMnrh0NHJMdA0bio/P2t&#10;WLMu2VdF892DhsXDAwAFKICB0vr340cmJwLN5KFlrfvSHIpQAFOEArg6wrq58dzkyfePHB4P2ZRQ&#10;3oafKfF28uSMa92dURbWAK6+k666LpmzvPnbQ6pZciqA60UBTF6tLCdDnlr5UryJ2mtlyW7/AkBr&#10;KICBUmrVY+7eTVXvdqC3KIApQgFcDWG93Hhe8mba/QvjYZt2+CVXJNvJk8/tOjAeki5RAFffgqXL&#10;kjkrkireua8ArhcFMEWc3cLHE7tD9fdNnHV3so+K5vhJU+LhAYCCFMBAKf2vQ49JTgSK5uv7HhoP&#10;D12hAKYIBXA1HDZuYjIveRK+7G6Hl19bn2wrb668c248LF3gEdD18Afb7Z7MW97MX/JMPGzPUwDX&#10;iwKYokJxGx8LRRPWuyXL1mzYmH16pz2T/VMkvrsBgNZSAAOlc9djTyQnAs1k4dJn401AVyiAKUIB&#10;3PvC3XZhvdx4XvLkvJtmxMO2zM6njk62lyffGHhYPCRdoACuh1YskVLFizYUwPWiAKao8Gjh+Fho&#10;JuHR0nXX7BIn743vbgCgtRTAQOn807ATkxOBovnlaWPi4aFrFMAUoQDufWGd3HhO8uSTOwzI+rZu&#10;jYdtmXA3YLzNvLnz0cXxsHSYR0DXw+lTm/t5EnLCldX7naAArhcFMM048aprk+OhaMK6t3U2feEj&#10;yT4pmiEXT4yHBwCapAAGSqUVX0K/NyvXuiKX8lAAU4QCuPeFdXLjOcmToeMnx0O23HcGD022myf/&#10;dtzIeEg6zB3A9XDbg4uSecub3U8/Lx625ymA60UBTLO+dcARyTFRNONn3hUPXwtb+t7OPr9bc3/j&#10;vpsv7zm4rRc7AkBdKYCBUvnJ8FHJyUDRhPUWoUwUwBShAO5t4VGr8Xzkzar1r8fDtty1985Ptps3&#10;z7z8SjwsHaQArodlq1Yn85Y3/+vQY+Jhe54CuF4UwDTr0eeXJ8dE0YT1b8M6uHUz+ILLkn1RNPc+&#10;sSQeHgBoAQUwUBovrVufnAgUzad2HJBt2PJmvAnoKgUwRSiAe1tYHzeejzzZbdS58ZBt86X+g5Lt&#10;58k+51wUD0kHeQR0fcTzljd/sss+8ZA9TwFcLwpgWuGoy65Mjoui+dmI0+PhKy2s1Rvvg6LxtwcA&#10;tI8CGCiNYeMnJycDRRPWR4OyUQBThAK4d81etDiZi7xZvHxlPGzbjL7h1mT7ebP2jfrdAVMW7gCu&#10;j7/a++Bk7vKmahTA9aIAphXCI4fDo4fjY6Nopt2/MN5EZX1930OT918k4RHSG998Kx4eAGgRBTBQ&#10;GuGu3fiEoEi+2G//eGgoBQUwRSiAe1dYFzeeizz5/pHD4yHbanNfX+NnTPw68uS4K6bEw9IhCuD6&#10;+OHQEcnc5c2mt/riYXuaArheFMC0Snj0cHxsFE1dyswTrpyavPeimb7wkXh4AKCFFMBAKVw1597k&#10;ZKBoxkybHg8PpaAApggFcG8K6+HG85A33biT5PBLrkheR558cocBjTtq6DwFcH3scPJZydzlzYtr&#10;X4uH7WkK4HpRANNKg8ZemhwfRVP1xxk/tfKl5D0Xza6jxsTDAwAtpgAGSuFfjzs1OSEomqrd0UB1&#10;KIApQgHcm/YefWEyD3kSvtzuhhdWr0leS95ccMvMeFg6QAFcH6FgiOcubzr5ePlOUADXiwKYVtrS&#10;93ZLjql3E+4qrqrvHjQseb9FEtaiX79pczw8ANBiCmCg6zZseTM5ISia8IU7lJUCmCIUwL0nrIMb&#10;z0HejL15Rjxsx+x86ujk9eTJV/Y6KB6SDlAA18ew8ZOTucubqhUUCuB6aUVZpwDmvWYvWpwcI0UT&#10;1hWu4tNQwt+m8XstmqvnzIuHBwDaQAEMdN246bOSE4KiWbj02Xh4KA0FMEUogHvPsRN/ncxBnnT7&#10;McrzlzyTvKa86cbjq+uu/5ljk3nIm6o/urIqzrj2pmTu8ubWBQ/Hw/Y0BXC9KIBph1ZcSPVuho6f&#10;HA/f01atfz372Hb9kvdZJD8+9pR4eACgTRTAQNf9cOiI5KSgSP56/8PjoaFUFMAUoQDuLaG4DQVu&#10;PAd5UoYvDb8zeGjyuvLk7w87Jh6SNmvFF9fuAO4Np10zLZm7vFEAp1EA9w4FMO0QHkkcHk0cHytF&#10;8+jzy+NN9KxQ2sbvr0g+scMejTIZAOgMBTDQVa9ueCM5KSiay26/Mx4eSkUBTBEK4N5y/s23J/s/&#10;b8rwxdjUufOT15U3Dzy9LB6WNlIA10ezTxkIueuxJ+Jhe5oCuF4UwLTLtfc2//fPu/nWAUfEw/ek&#10;8Ljm+L0VzSUzZsfDAwBtpAAGumr8zLuSk4IiCaXYW++8Ew8PpaIApggFcG8J69/G+z9Pdht1bjxk&#10;13yp/6Dk9eXJTqecHQ9JGymA6+OQiyYkc5c34VHvVaIArhcFMO30sxGnJ8dL0YQnNvSyVt4VHZ78&#10;BgB0lgIY6Kqfn3hGcmJQJL6wpBcogClCAdw7brhvQbLv82bx8pXxsF0z+oZbk9eXN8tfXRsPS5so&#10;gOtj79EXJnOXN1V6NGmgAK4XBTDttGbDxuzTO+2ZHDNF8+yq1fEmekYr/rYICesHr1izLh4eAGgz&#10;BTDQVfGJQdHMeGhRPDSUjgKYIhTAvSOsexvv+zz5/pHD4yG7anNfX+NnTvw68yTcqUhn9D9zbLL/&#10;82bgmHHxsJRQK+5O6+VC4v0ogOtFAUy7XX7HnOSYKZrvDTk2Hr4nzF60OHkvRRN+RgMAnacABrpm&#10;+sJHkhODIvn49goxeoMCmCIUwL0hPE413u95M+3+hfGwXTfk4onJ68yTcMfHhi1vxsPSBq24S8cd&#10;wL3hGwMPS+Yub/q2bo2H7WkK4HpRANMJ4ZHF8XFTNOOmz4qHL7XwO6IVn7OQ7x40LB4eAOgQBTDQ&#10;NUdcOik5OSiSXUaeEw8NpaQApggFcG8I693G+z1PwpdsZfTC6jXJa82bXl//rlcogOsjnre8+eNf&#10;7B0P2fMUwPXSimJKAcxHCY8sDheyxcdOkXxihz2yVetfjzdRWodfckXyHormqZUvxcMDAB2iAAa6&#10;5m8POTo5OSgSJ+/0CgUwRSiAyy+scxvv87wZe/OMeNjS2PnU0cnrzZPP7TowHpI2UADXw/MtuCjj&#10;O4OHxsP2PAVwvSiA6ZTzb749OXaK5sfHnhIPX0phjfj4tRfNyVdfHw8PAHSQAhjoii19bycnB0Wz&#10;6a2+eHgoJQUwRSiAy+/gCyck+zxPPrnDgFI/jvX+p5YmrzlvJs66Ox6WFrMGcD3cuuDhZN7yJqwh&#10;XDUK4HpRANNJYQ3f+Pgpmmvm3h8PXzrfOuCI5HUXSRgHAOguBTDQFa0owkJ65SpaCFpx3CuA60cB&#10;XG5hfdtmHw84dPzkeNjSCXcMxq87T8KapbSXO4DrYdj4ycm85U0Yo2oUwPWiAKaTnl21Ojl+iuZP&#10;dtknW79pc7yJ0jh1yg3Jay6acCcxANBdCmCgK467YkpyglAkF946Mx4aSksBTBEK4HIbOWVasr/z&#10;phfWhJs6d37yuvPmjkcei4elhRTA9dCKJVTC57lqFMD1ogCm00ZNvTE5hopmz7MviIcvhVYW3VW8&#10;0AgAepECGOiKfztuZHKSUCRPrHgxHhpKSwFMEQrgcgvr28b7O092G3VuPGRpfan/oOT158m/HOOp&#10;He2kAK6+N7a8mcxZkTz3yqvx0D1PAVwvCmC6oVWPRg6ZvWhxPHzXtepR11/ec3CplzYBgDpRAANd&#10;8emd9kxOFPImPHITeokCmCIUwOV1+R1zkn2dN4uXr4yHLa2zr78lef1500vvt9dYA7j6rpv3QDJn&#10;efOJHfaIh60EBXC9KIDphvBI4/g4KppwDJepJL34tlnJayyae59YEg8PAHSJAhjouNWvb0hOEork&#10;R0NHxENDqSmAKUIBXF5hXdt4X+fJ948cHg9Zapv7+ho/g+L3kSdlfexhFSiAq+/nJ56RzFne/PjY&#10;at6JrwCuFwUw3dKqpaxChlw8MR6+K9Zs2Ni4OCh+fUUy+ILL4uEBgC5SAAMdN+OhRcmJQpEcPeGq&#10;eGgoNQUwRSiAy2nmw48l+zlvpt2/MB629MKXlfH7yJu1b2yMh6UFPAK62l7btDmZryIJd/JXkQK4&#10;XhTAdNPX9z00OZ6KZuHSZ+PhO+5nI05PXleRhM/llr634+EBgC5SAAMdN3LKtORkoUhuuG9BPDSU&#10;mgKYIhTA5fR/f3Vysp/zJHxJ1oteWL0meS9586vLr46HpQUUwNXWikewhzz+wop46EpQANeLAphu&#10;CqVtfDwVTSiTu+n6eQuS11Q0ZVzXGADqTgEMdFx4/GN8slAkL7+2Ph4aSk0BTBEK4PIJ69jG+zhv&#10;xt48Ix62Z+x0ytnJ+8mTT+4woFTr3lWFR0BX21f3PjiZr7z5/G4D42ErQwFcLwpguu2wcc0/EeXd&#10;nHTVdfHwHbHxzbcavxfi11MkA846Px4eACgBBTDQcd8bcmxywpA3n91ln3hYKD0FMEUogMun2Tst&#10;e70Avf+ppcl7ypvzburdArysFMDVNXHW3clcFUmV1+BWANeLAphuC3/HteI4fDfPrlodb6Ltwu/8&#10;+HUUyZ/ssk+2ftPmeHgAoAQUwEDH/dHOeyUnDXmz/UlnxsNC6SmAKUIBXC6r1r+e7N+8GTp+cjxs&#10;z/nO4KHJ+8qTXn0Edpk1e2FCiEdAl9Of7zEomasimfXI4/HQlaEArpdWFG8KYJoVHnkcH1dFEy6S&#10;76R7n1iSvIaiuW7eA/HwAEBJKICBjlq3cVNywlAkwyrw5Tn1owCmCAVwuRw94apk/+ZNKJF73dS5&#10;85P3lTfX3js/HpYmuAO4mi6+bVYyT0XyuV2r+/jnQAFcLwpgymLfFt1FG9LJ5UG+vOfgZPtF8rMR&#10;p8dDAwAlogAGOmr+kmeSk4YiueCWmfHQUHoKYIpQAJdHeNxfeHxzvH/zZLdR58bD9qwv9W/ursRv&#10;H3hUPCRNcAdw9ax9Y2P2qR2b+5nzbqp+8aQCuF4UwJRFK9fR/dh2/TpykWArLmYM+fROe2ZrNmyM&#10;hwcASkQBDHRUK+4YCpm+8JF4aCg9BTBFKIDL49wbb0v2bd4sXr4yHrZnnX39Lcn7y5v7nloaD0tB&#10;7gCunn8/fmQyR0Wz9KVV8fCVogCuFwUwZRK+m4iPr6L58bGnxMO31KPPL0+2WTRhfXoAoNwUwEBH&#10;jb7h1uTEoUieWPFiPDSUngKYIhTA5dHsF87fP3J4PGRP29zX1/iZFL/PPNn+pDPjYSnIHcDVMmn2&#10;Pcn8FM12J54RD185CuB6afb3cYgCmFbaddSY5Bgrmsl33RsP3zLfOuCIZHtF8sOhI+KhAYASUgAD&#10;HXX4JVckJw9FEh7DCb1GAUwRCuByaMUTLKbdvzAetucNuXhi8j7zZvmra+NhKUABXB0PLXuu6Ysr&#10;3ptFz70Qb6JyFMD1ogCmbNZv2pz9yS77JMdZkYRHK4fxWu2sFjy5JSQ8qnrFmnXx8ABACSmAgY76&#10;xcjRyQlE3vzRznvFw0JPUABThAK4HMJ6tfF+zZPwZXUVvbB6TfJe82bwBZfFw1KAArgalq1a3fhb&#10;N56bovmnYSfGm6gkBXC9KIApo6vnzEuOs6LZbdS58fBNCYVtvI2iOf/m2+PhAYCSUgADHfUPhx+X&#10;nEDkzXcGD42HhZ6gAKYIBXD33fvEkmSf5s3Ym2fEw1bGTqecnbzfvNmw5c14WHKyBnDve2nd+uzP&#10;dt8/mZdmMu/Jp+PNVJICuF4UwJRVWMM3PtaKZvaixfHwhYVHNsfjF8n3hhwbDw0AlJgCGOiob+43&#10;JDmJyJuf12AdM6pJAUwRCuDuC7934n2aJ5/cYUClly64/6mlyXvOm1N+fX08LDm5A7i3hUehf7Ff&#10;a8vf3U8/L95MZSmA60UBTFmtWv969okd9kiOtyIJx/mWvrfjTeQ2cdbdydhF8+yq1fHwAECJKYCB&#10;jvrCbvslJxF5M2jspfGw0BNaUQCH/GjoCKlRWvEoUAVwcaGUifdn3gwdPzketnLC0zni950nn7G8&#10;Q9MUwL1ryYsvZ5/bdWAyH80kXDC2+vUN8aYqSwFcLwpgyuySGbOT461oDrpgfDx8Lms2bGysKRyP&#10;WySnT70pHh4AKDkFMNBR8UlEkRw2bmI8LPSEVhXAInmjAC4uXHQU78+8CXeDVN01c+9P3nfejJ95&#10;VzwsOXgEdG9asHRZy76cf2/Ouv6WeFOVpgCuFwUwZdeqRy6HLFz6bDz8NvvlaWOS8YrkuwcNi4cG&#10;AHqAAhjoqPhEokiG1eBOKqpJASzdigK4mLAubbwv82a3UefGw1bWl/oPSt5/nnxj4GHxkOTgDuDe&#10;E9YGj+egFfnBkcPjTVWeArheFMCU3Yo167KPbdcvOe6K5Ov7HhoPv02mL3wkGatonlr5Ujw8ANAD&#10;FMBAR8UnEkVywpWKDHqTAli6FQVwMSdffX2yL/Nm8fKV8bCVdfb1tyTvP29mPLQoHpZtpADuHWFN&#10;8F+MHJ3s/1YkLBvw6oY34k1WngK4XhTA9IJW/Fx6N8dPmhIP/6HC2sGf3601Swvk3TYAUB4KYKCj&#10;4pOJIhk5ZVo8LPQEBbB0KwrgYsK6tPG+zJPv1+wuvM19fY11R+P9kCf/fPRJ8bBsIwVwbwiPS//L&#10;AYOTfd+q1PUiilYULQrg3qEApleERyfHx17R5LkLd/AFlyX/fZEUvfsYACgHBTDQUfEJRZGEO4yg&#10;FymApVtRAOd32e13Jvsxb6bdvzAetvIOGzcx2Q95U6e7pltJAVxuDy97Pvu7Q3+V7PNW5tiJv443&#10;WxsK4HpRANMrQmkbH3tFs63r8IY1g+P/tmiaWX8YAOg+BTDQUfEJRZGcf/Pt8bDQExTA0q0ogPP7&#10;yl4HJfsxT8KX03X0wuo1yb7Im/5njo2HZRsogMtp9qLF2b8dNzLZ161O2EadKYDrRQFML2nFkiLv&#10;ZvQNt8bDJ8Jdu/F/VyRDLp4YDw0A9BgFMNBR8UlFkVw64854WOgJCmDpVhTA+Uxf+EiyD/Nm7M0z&#10;4mFrY6dTzk72R96sWv96PCwfIRTn8X7Mm4FjxsXDUlAol7594FHJPm5H/tv+QxrrPdaZArheFMD0&#10;mm8dcERyDBbJx7brl61Ysy4e/ndOuHJq8t8UyZf3HNxYrx4A6G0KYKCj4hOLIpk0+554WOgJCmDp&#10;VhTA+fzTsBOTfZgnn9xhQK2/NLvvqaXJPsmboeMnx8PyERTA3XfXY09k+44Zl31ihz2SfduufH63&#10;gR9aBtSFArheFMD0mkefX54cg0Xzw6Ej4uEbWvm46XufWBIPDwD0IAUw0FEf375/cnKRNwpgepUC&#10;WLoVBfC2C+vPxvsvb5SXWfadwUOT/ZInoUTf3NcXD8uHUAB33ptvv5Pd/MBD2aHjLm9JIZU3ofx9&#10;7pVX45dVSwrgemnF500BTKcNGz85OQ6L5vI75sTDN9YIjv9dkfhbAACqQwEMdNRndt4rOcHIm4um&#10;3xEPCz1BASzdigJ42+1++nnJ/ssbjy/Osmvm3p/sl7wJhQ7bTgHcfuHuqhvuW5Cd8uvrsx8NHZHs&#10;v07ms7vsky1btTp+ibWlAK4XBTC9KDwdJjxaOT4Wi+TTO+2Zrdmw8Xdjh6VH4n9TJOHCoo1vvvV7&#10;rxsA6F0KYKCjPrfrwOQkI29G33BrPCz0BAWwdCsK4G0Titt43+XNbqPOjYetrS/1H5TsnzwJX/Cz&#10;7RTA+YU7eMMX6M+vXpM99vyKxuPLb5z/YHbhrTOz4ydNyfY556Ls348fmX1930OTfdXNfHO/Idmz&#10;yt/fowCuFwUwvSo8Wjk+Fotm51NHN8YMf7+GtYHj/79Ipi98JH7JAEAPUwADHfXFfvsnJxl5E+66&#10;gF6kAJZuRQG8bY68dFKy7/ImPEKa3zrr+luS/ZM3U+7xBf222uPM85P9lzf7nXtxY6y3t/4m29L3&#10;dvbGljezdRs3Zatf35C9tG599sLqNY27Tpe8+HL2+AsrskeefSFbuPTZRnF6z+KnsjsfXdz4XXfr&#10;gocbReq1985vlCxX3jk3m3DHnOySGbMb5eq5N96WnX39LdnpU29q/F0XfkYdd8WUxuMxj7h0UuOR&#10;ygeef1nj9ew9+sJGub3rqDGNL7t/fuIZ2U+Gj8r+9bhTs38++qTsfx91QvYPhx+X/d2hv8r+5qCh&#10;2X8fdGT2jYGHZV/d++DsLwcMbvztGS5A/ONf7N14tHirviTvVsL7D8U1v08BXC8KYHrZ4AsuS47H&#10;ogmF7Y+PPSX534sk/J4FAKpFAQx0VPgiLj7RyJtjJl4dDws9QQEs3YoC+KOF9WZDORTvuzz5wZHD&#10;42FrLezTP/x5/2Q/5cm3DzwqHpYP0Io7gKXcOe+mGfG08x8UwPWiAKaXhQusmn1Kyrtp9u+sdxMu&#10;kgoXfAEA1aIABjrqa/sckpxs5M1h4ybGw0JPUABLt6IA/mjhbsR4v+XNtPsXxsPWXvidHe+nvJn7&#10;xJJ4WN5HK+4AlnLmr/Y+OHtixYvxlPMeCuB6UQDT62YvWpwck93M1XPmxS8RAKgABTDQUX97yNHJ&#10;yUbevPt4Qug1rSiAw1Xe1Mv/+dVJyXGQNwrgj9bsl8nWq31/4ZHB8b7Km5+NOD0elvehAK5mwjrE&#10;b73jkc8fRQFcL83+zg5RANNtA84qx+/t8AhpAKCaFMBAR7WiyAiPOIRepACmiFb83FQAf7jwJXC8&#10;z/Jm7M0ezfpBdjz5rGR/5c0zL78SD0vEI6CrlfB40LCWMttGAVwvCmCqYOObb2V/sss+ybHZyXxi&#10;hz2yVetfj18aAFARCmCgo1rxJXAYA3qRApgiFMDtF9aZjfdZnoS1g/u2bo2H5T/c99TSZJ/lzQFj&#10;L4mHJeIO4OrkuCumZG9v/U08xXwIBXC9KICpiuvnLUiOzU7mkhmz45cEAFSIAhjoqL1HX5icdOTN&#10;Px99Ujws9AQFMEUogNvr7sefTPZX3gwdPzkelsh3Bg9N9lvebNjyZjws7+EO4N7PzqeOzp5fvSae&#10;WraBArheFMBUSVjqIj4+O5EfDh0RvxQAoGIUwEBHHX7JFcmJR958de+D42GhJyiAKUIB3F4/PWFU&#10;sr/yxqPzPto1c+9P9lvenHjVtfGwvIc7gHs34ek2T6x4MZ5SclAA14sCmCpZs2Fj9umd9kyO0Xbm&#10;Y9v1y1asWRe/FACgYhTAQEedPvWm5OSjSKAXKYApQgHcPmFd2Xhf5c1uo86Nh+UDhDVN4/2XJ5/Z&#10;ea94SN7DHcC9lzBnit/WUADXiwKYqrli9j3JMdrOjL7h1vglAAAVpAAGOurKO+cmJx9Fsvr1DfHQ&#10;UHoKYIpQALfPfudenOyrvFm8fGU8LB/grOtvSfZf3lir7oO5A7g38pcDBmejpt6YvbZpczyFNEEB&#10;XC8KYKrox8eekhyn7ch3DxoWbxoAqCgFMNBRdz66ODkBKZKFS5+Nh4bSUwBThAK4Pda+sTHZT3nz&#10;gyOHx8PyITb39TV+hsX7MU++stdB8bD8B3cAlzdf3/fQbMjFE7PZixbH00aLKIDrRQFMFYUlRcKj&#10;meNjtdV5auVL8aYBgIpSAAMdteTFl5MTkCK59t758dBQegpgilAAt8cJV05N9lPeTLt/YTwsH+Gw&#10;cROT/Zg3ty54OB4WBXApc8DYS7Llr66Np4o2UADXiwKYqrrglpnJsdrKnHz19fEmAYAKUwADHfXG&#10;ljeTk5AiCY+RhF6jAKYIBXDr9W3d2lhPNt5PeRK+fCa/F1avSfZl3vxw6Ih4WDwCupRRKHaOArhe&#10;FMBU2feGHJscr63Itw44It4UAFBxCmCg4z6144DkZCRvDrloQjwslJ4CmCIUwK03bvqsZB/lzdib&#10;Z8TDso12PPmsZH/mjbWXUwrgcsZTazpDAVwvCmCq7NlVq5PjtRV59Pnl8aYAgIpTAAMd93eH/io5&#10;Gcmb7U48Ix4WSk8BTBEK4NYL68jG+yhPPrnDgMZdxBRz31NLk32aN7uNOjcetvZa8QjoL+y2X/aj&#10;oSNqm5+eMCrba/SF2VGXXZn9xYADk/1TJF/ec3A8VbSBArheFMBU3RnX3pQcs81k2PjJ8SYAgBpQ&#10;AAMdt/vp5yUnJHnz53sMioeF0lMAU4QCuLVufuChZP/kjS/RmvedwUOT/Zo3q9a/Hg9ba624A3i/&#10;cy+Oh62ta+ben+yfojnb0iVtpwCuFwUwdfDdg4Ylx22RhAuRXLgIAPWkAAY67sSrrk1OSopk7Rsb&#10;46Gh1BTAFKEAbq0fHDk82T95o3hs3pR77kv2a94ccemkeNhaUwC3Xqu+fA/Ln7y+eUs8PC2kAK4X&#10;BTB10Iq/lULCk1cAgHpSAAMdF06245OSIrllwcPx0FBqCmCKUAC3zoPPPJfsm7zx6OHW+VL/Qcn+&#10;zZOPbdcv29zXFw9bWwrg1luwdFmyj4rm0HGXx8PTQgrgelEAUwfXz1uQHLd586e/3DceFgCoEQUw&#10;0HGLl69MTkyK5PhJU+KhodQUwBShAG6dXUaek+ybvAm/w2iNs66/Jdm/eRPG4LcUwO2x66gxyX4q&#10;mmdXrY6Hp0UUwPWiAKYOFMAAQLMUwEBXxCcmRfLjY0+Jh4VSUwBThAK4NZa/ujbZL3kTHh9N64S7&#10;d8PPtHg/58nndh0YD1tbCuD2WLl2XbKfimb7k86Mh6dFFMD1ogCmDhTAAECzFMBAV/z9YcckJyd5&#10;8+md9oyHhVJTAFOEArg1hlw8MdkveTPt/oXxsDQpPBY33s95c9Wce+Nha0kB3D6/uvzqZF8VzT2L&#10;n4qHpwUUwPWiAKYOFMAAQLMUwEBXHHj+ZcnJSZEs8yg9eogCmCIUwM0Ld5qG9WLj/SLVyLcPPCqe&#10;8lpSALfPprf6ss/svFeyv4rkWwccEQ9PCyiA60UBTB0ogAGAZimAga4YP/Ou5OSkSCbf5a4feocC&#10;mCIUwM0749qbkn0i1cqcx56Mp712FMDtdfFts5L9VTT+fm09BXC9KICpAwUwANAsBTDQFU+/uCo5&#10;OSmS8GUn9AoFMEUogJsX1omN94lUK/9v+GnxtNeOArj9vrbPIck+K5Iv9ts/e3vrb+LhaYICuF4U&#10;wNSBAhgAaJYCGOiaP9lln+QEJW+sA0wvUQBThAK4OVfeOTfZH1LNPPPyK/H014oCuP1mPvxYss+K&#10;ZuSUafHwNEEBXC8KYOpAAQwANEsBDHTNDieflZygFMm8J5+Oh4ZSUgBThAK4Od8YeFiyP6SaGThm&#10;XDz9taIA7owfDR2R7LciCb/P176xMR6eghTA9aIApg4UwABAsxTAQNeMacEXNSHDxk+Oh4ZSUgBT&#10;hAK4uNmLFif7QqqdOhdqCuDOWPLiy8l+K5oDxl4SD09BCuB6UQBTBwpgAKBZCmCgaxY990JyglIk&#10;39xvSDw0lJICmCIUwMX923Ejk30h1c7wSdfEh0FtKIA7Z9DYS5N9VzRPrXwpHp4CFMD1ogCmDhTA&#10;AECzFMBAV322BesAhyx/dW08NJSOApgiFMDFhPVg4/0g1c9ndt4r69u6NT4cakEB3DnrNm5q/D6O&#10;91+R/NOwE+PhKUABXC8KYOpAAQwANEsBDHRV+KIxPkkpkvA4aSg7BTBFKICL2Xv0hcl+kHrkoul3&#10;xIdDLSiAO+v0qTcl+69oZj3yeDw8OSmA60UBTB0ogAGAZimAga66+YGHkpOUIvnh0BHx0FA6CmCK&#10;UADnF9aBjfeB1Cdf2eug+JCoBQVw532x3/7JPiySbx1wRDw0OSmA60UBTB0ogAGAZimAga566513&#10;kpOUolny4svx8FAqCmCKUADnd9wVU5J9IPXKTfMfjA+LylMAd941c+9P9mHRXHb7nfHw5KAArhcF&#10;MHWgAAYAmqUABrpu+5POTE5UiuSgC8bHQ0OpKIApQgGcT1j/9ZM7DEj2gdQr3z9yeHxoVJ4CuDu+&#10;e9CwZD8Wyed2Hdi4MJJiFMD1ogCmDhTAAECzFMBA1025577kRKVIQjG26a2+eHgoDQUwRSiA87ng&#10;lpnJ+5d65sFnnosPj0pTAHfHgqXLkv1YNMMnXRMPzzZSANeLApg6UAADAM1SAANdF+7W+th2/ZKT&#10;lSI5/+bb4+GhNBTAFKEAzies/xq/f6lndhl5Tnx4VJoCuHt+edqYZF8WyR9st3v2yvoN8fBsAwVw&#10;vSiAqQMFMADQLAUwUAq/GDk6OVkpkq/ufXA8NJSGApgiFMDb7ob7mv+i7C8GHJj9aOgIKUE+v9vA&#10;ZH7yZvmra+PDpLIUwN2zcu26ZF8WzZ5nXxAPzzZQANeLApg6UAADAM1SAAOlMO3+hcnJStHMXrQ4&#10;Hh5KQQFMEQrgbff3hx2TvPe8ue+ppfGwdEn4cj6en7w5bNzEeNjKUgB319ETrkr2Z9Eseu6FeHg+&#10;ggK4XhTA1IECGABolgIYKI1W3OkT8pPho+KhoRQUwBShAN4285c8k7zvvPn2gUfFw9Jln9u1ub8N&#10;whITm/v64mErSQHcXZve6ss+s/NeyT4tkn84/Lh4eD6CArheFMDUgQIYAGiWAhgojeGTrklOWIrm&#10;wWeei4eHrlMAU4QCeNvsdMrZyfvOm6lz58fD0mVnXHtTMk95c/rUm+JhK0kB3H3jps9K9mnR3LLg&#10;4Xh4PoQCuF4UwNSBAhgAaJYCGCiNVze8kZywFM0Ph46Ih4euUwBThAL4o4V1XuP3nDfhy2TKJ9y9&#10;G37uxfOVJ+Eu4jpQAJfD1/Y5JNmvRfL1fQ+Nh+ZDKIDrRQFMHSiAAYBmKYCBUvn5iWckJy1FM+uR&#10;x+PhoasUwBShAP5oB184IXnPeTP6hlvjYSmJQy5qfn4nzb4nHrZyFMDl0Irf9e/mgltmxsPzARTA&#10;9aIApg4UwABAsxTAQKnc/fiTyUlL0Xxn8NB4eOiqVnwprACuHwXwh9uw5c3GOq/xe86TOq0T24te&#10;WL0mmbO8+cbAw+JhK0cBXB4/Gjoi2bdF8se/2LuxtjAfTQFcLwpg6kABDAA0SwEMlM7fHDQ0OXEp&#10;mmn3L4yHh65RAFOEAvjDjZwyLXm/eXPEpZPiYSmZ7U86M5m3vJm9aHE8bKUogMtjyYsvJ/u2aIaN&#10;nxwPz/tQANeLApg6UAADAM1SAAOlM+We+5ITl6L55n5D4uGhaxTAFKEA/nBhfdf4/ebNqvWvx8NS&#10;Mvc+sSSZt7z51+NOjYetFAVwuRww9pJk/xbNijXr4uGJKIDrRQFMHSiAAYBmKYCBUvpS/0HJyUvR&#10;XHir9dMoBwUwRSiAP9jEWXcn7zVvdhl5TjwsJRWWdojnL2+eefmVeNjKUACXy7qNmxq/s+N9XCS7&#10;jhoTD09EAVwvCmDqQAEMADRLAQyU0sW3zUpOXormD7bbPXt+9Zp4E9BxCmCKUAB/sLCua/xe82bB&#10;0mXxsJRU+LI+nr+82Xv0hfGwlaEALp9RU29M9nHRPPC0n1UfRgFcLwpg6kABDAA0SwEMlNZf7X1w&#10;cgJTNH97iC906D4FMEUogN/fzIcfS95n3vz9YcfEw1JyrXjk99o3NsbDVoICuJy+2G//ZD8XiXLy&#10;wymA60UBTB0ogAGAZimAgdJqxZ0+7024CwO6SQFMEQrg9/cvx5ySvM+8ueG+BfGwlNwZ196UzGPe&#10;HDvx1/GwlaAALqcp97Tu79nr5j0QD89/UADXiwKYOlAAAwDNUgADpfbN/YYkJzHNZPHylfEmoGMU&#10;wBShAE6Fn+Xxe8yb8OUxvWdzX1/T66p+cocBWd/WrfHQPU8BXF7fPWhYsq+L5Mt7Do6H5j8ogOtF&#10;AUwdKIABgGYpgIFSu+uxJ5KTmGYSCmXoFgUwRSiAUwPOar7oOu+mGfGw9IhDLpqQzGfenH/z7fGw&#10;PU8BXF5hrfF4XxfN2dffEg+PArh2FMDUgQIYAGiWAhgovd1PPy85kWkmg8ZeGm8COkIBTBEK4N+3&#10;av3ryfvLm6reAVoXL6xek8xp3nxlr4PiYXueArjcfnnamGR/F8mndhyQvb55Szx87SmA60UBTB0o&#10;gAGAZimAgdJb/fqGxpf18clMMxl7szu/6DwFMEUogH/f0ROuSt5f3gwbPzkelh6z/UlnJvOaN1Vb&#10;A1oBXG4r165L9nfRHDru8nj42lMA14sCmDpQAAMAzVIAAz0hPKozPplpNjMeWhRvBtpKAUwRCuD/&#10;FO7abcUFQeEuYnrbvU8sSeY1b/7+sGPiYXuaArj8wsUn8T4vmmdXrY6HrzUFcL0ogKkDBTAA0CwF&#10;MNAzwhe18QlNM/n49v2zxctXxpuBtlEAU4QC+D+de+NtyXvLm7CsANXwncFDk/nNm/lLnomH7VkK&#10;4PLb9FZf9pmd90r2e5GEu+D5TwrgelEAUwcKYACgWQpgoGc898qryQlNs/nCbvtlr254I94UtIUC&#10;mCIUwP+pFV/4uvCnOsKX9/H85s2OJ58VD9uzFMC94aLpdyT7vWgeeHpZPHxtKYDrpRV/DyiAKTsF&#10;MADQLAUw0FNOn3pTclLTbMIdRFv63o43BS2nAKYIBfBvXXvv/OR95c0Ph46Ih6XHfW7Xgck8583y&#10;V9fGw/YkBXDv+No+hyT7vkgUlv9JAVwvCmDqQAEMADRLAQz0nL895OjkxKbZfG/IsY3H8kE7KYAp&#10;QgH8W98+8KjkfeXNzQ88FA9Ljzvj2uYvDDv4wgnxsD1JAdw7Zjy0KNn3RTP5rnvj4WtJAVwvCmDq&#10;QAEMADRLAQz0nBVr1mV/1KL1096bUC6s37Q53hy0jAKYIhTAWTbvyaeT95Q3X9nroHhYKmBzX1/j&#10;52I833nyse36ZRu2vBkP3XMUwL3lR0NHJPu/SL7Yb//s7a2/iYevHQVwvSiAqQMFMADQLAUw0JNm&#10;PvxYcnLTinx930OztW9sjDcHLaEApggFcJb9/MQzkveUNxfeOjMeloo45KIJyXznzcgp0+Jhe44C&#10;uLcsefHlZP8XTRWO32YpgOtFAUwdKIABgGYpgIGeddRlVyYnOK1IuEvsxbWvxZuDpimAKaLuBXBY&#10;nzV+P3nzyR0GZH1bt8ZDUxEvrF6TzHnehLWEe50CuPfsf94lyRwUSfjboO4XMCqA60UBTB0ogAGA&#10;ZimAgZ72r8edmpzktCJf6j8oW7Zqdbw5aIoCmCLqXgAfeP5lyfvJm2Mn/joelorZ/qQzk3nPm8vv&#10;mBMP21MUwL1n3cZNTT/C/N0cMPaSePhaUQDXiwKYOlAAAwDNUgADPe3Nt9/J/vugI5MTnVYkrAno&#10;i4HesHj5yuz1zVvi/7l0FMAUUecCOKzLGr+XIqn7nXF1cO8TS5J5z5tvDDwsHranKIB702nXTEvm&#10;oWieWvlSPHxtKIDrRQFMHSiAAYBmKYCBnvfya+uzL+y2X3Ky06rsc85F2VvvvBNvlhLY9FZfdui4&#10;yxvzdP7Nt8f/d+kogCmizgXwyVdfn7yXvBlw1vnxsFTUdwYPTeY/b2Y+/Fg8bM9QAPeuL/bbP5mL&#10;IvmnYSfGQ9eGArheFMDUgQIYAGiWAhiohMdfWJF9Yoc9khOeViXcFRTuMqU8Jt91b/b53Qb+bo6+&#10;dcAR8T8pHQUwRdS5AP7Mznsl7yVv/Oyuj6vnzEvmP2/+769OjoftGQrg3hWKqHguimbWI4/Hw9eC&#10;ArheFMDUgQIYAGiWAhiojHlPPp39wXa7Jyc9rcyFt86MN0uHPbnixewHRw5P5ibkkWdfiP95qSiA&#10;KaKuBfBlt9+ZvI+8CfuOevncrv95YVDR9OpFAwrg3vbdg4Yl81EkvXBBXDsogOtFAUwdKIABgGYp&#10;gIFKuWXBw8lJT6sTCoVnXn4l3jRt9sr6DY3Hccfz8d4MvuCy+D8rFQUwRdS1AA5PXojfR97c9uCi&#10;eFgq7oxrb0qOg7zp1ceGK4B724Kly5L5KJrxM++Kh688BXC9KICpAwUwANAsBTBQOeHRwPGJTzty&#10;1GVXWhu4Azb39WXHTvx1sv/fL5/eac/s7a2/iYcoDQUwRdSxAJ6+8JHkPeTNV/Y6KB6WGgi/M8LP&#10;yfh4yJtV61+Phy49BXDv22XkOcmcFEm4E75uf6MqgOtFAUwdKIABgGYpgIFKum7eA8nJTzsSvnwI&#10;26I9LrhlZuOkNd7vH5ar5twbD1MaCmCKqGMB/E/DTkzeQ95cMmN2PCw1cchFE5LjIW+OnnBVPGzp&#10;KYB738q165I5KZrhk66Jh680BXC9KICpAwUwANAsBTBQWTc/8FByAtSu/PPRJzXWpqV5L6xekx0z&#10;8ersi/32T/bztiQUR2WlAKaIuhXAYf3V+PXnzWd23iselhoJv0fiYyJvPrnDgKxv69Z46FJTAFfD&#10;sPGTk3kpkj/YbvfG8hl1oQCuFwUwdaAABgCapQAGKu3ORxdnH9+++UdBbmt2OuXs7NHnl8cvg21w&#10;5Z1zsx8NHZHs0yJ5fvWaePhSUABTRN0K4N1PPy95/XlzwpW9835pj+1POjM5LvLm3Btvi4ctNQVw&#10;NWx6q69xEUs8N0Wy59kXxMNXlgK4XhTA1IECGABolgIYqLynVr6Ufan/oORkqJ356QmjsgVLl8Uv&#10;hcgDTy/LDrpgfPapHQck+7CZhDWDy0gBTBF1KoDDuqvxay+StW9sjIemZu59YklyXORNKBh6iQK4&#10;Oi68dWYyN0Wz6LkX4uErSQFcLwpg6kABDAA0SwEM1ML6TZuzfzzi+OSEqN354dAR2exFi+OXU2vL&#10;X13bKKO+uvfByf5qVT67yz7xZktBAUwRdSqAj7rsyuS1580+51wUD0tNfWfw0OT4yJupc+fHw5aW&#10;ArhavrbPIcn8FMk/HH5cPHQlKYDrRQFMHSiAAYBmKYCBWjlg7CXJSVEn8pW9DsqOvHRS446kOnpt&#10;0+bsvJtmZH9/2DHJvmlXbl3wcPwyuk4BTBF1KYA39/U11l2NX3vePPPyK/HQ1NTVc+Ylx0fefPvA&#10;o+JhS0sBXC23PbgomZ+iuaWEfxO1mgK4XhTA1IECGABolgIYqJ3Jd92bnBh1MuEkbN8x4xoF5dtb&#10;fxO/vEp4dcMb2TVz788OuWhC9jcHNX8HVpHscPJZ8cvqOgUwRdSlAB59w63J686bfz3u1HhYau5z&#10;uw5MjpO8mffk0/GwpaQArp4fDR2RzFGRfH3fQ+OhK0cBXC8KYOpAAQwANEsBDNTSw8uez77Yb//k&#10;BKnT+dh2/bKfjTg9GzX1xp6+O/jR55dnF982K+t/5tjsLwcMTt5nt1K2dUAVwBRRlwK4FV/m3vHI&#10;Y/Gw1NwZ196UHCd58/MTz4iHLSUFcPUsefHlZI6K5oJbZsbDV4oCuF5a8TeDApiyUwADAM1SAAO1&#10;FdYF3vHks5KTpG4nPCY5PC46nPCVrcDc9FZfNveJJY3HOe89+sKWrK/YzpStVFcAU0QdCuDwJWz8&#10;mvPmGwMPi4eFxqPFw8/N+HjJm7B+fdkpgKspzEk8T0Xyx7/Yu/F3XFUpgOtFAUwdKIABgGYpgIHa&#10;C4+EbsW6k+1KOGkLjwAMXwCGR6ROX/hI9twrr8Zvo2nhsc2Pv7Aim/XI4419ErZ17MRfZ3uefUH2&#10;b8eNbKxjHL+2suaXp43JXlz7WvwWu04BTBF1KIDDOqvxa86bCXfMiYeFhoMvnJAcL3lz4PmXxcOW&#10;jgK4mtZt3NSSixhCho2fHA9fGQrgelEAUwcKYACgWQpggCzLXlq3vlFyxidMZc9f7394oxz6yfBR&#10;jbuZdxt1buPO3EFjL82GXDwxO3rCVdmJV13buKN44Jhx2S4jz2mskfmDI4dn/23/IY0vTz6xwx7J&#10;uL2aUFKHArusFMAUUfUC+O7Hn0xeb958Zue94mHhd15YvSY5Zopkw5Y346FLRQFcXSOnTEvmqmhW&#10;rFkXD18JCuB6UQBTBwpgAKBZCmCA97hp/oPZXww4MDlxknLn49v3z067Zlo8naWjAKaIqhfAPz1h&#10;VPJ68+bkq6+Ph4Xfs/1JZybHTd6U/ThTAFfbF/vtn8xXkew6akw8dCUogOtFAUwdKIABgGYpgAEi&#10;b2/9TXbClVOTkycpZ8KjPV/btDmexlJSAFNElQvgZ15+JXmtRVL2OzPpvrAmfHzc5E3Z7zRXAFfb&#10;1XPmJfNVNA88vSwevucpgOtFAUwdKIABgGYpgAE+wMq16xqPTI5PoqQcOWDsJdnq1zfE01ZqCmCK&#10;qHIBHMqm+LXmzf7nXRIPC+/rO4OHJsdP3lx2+53xsKWhAK6+7x40LJmzIqli0akArhcFMHWgAAYA&#10;mqUABvgI9z+1tCVfGktr0u+M87Llr66Np6knKIApoqoF8No3Niavs0jCXcSwLVpxB+U3Bh4WD1sa&#10;CuDqW7B0WTJnRXPdvAfi4XuaArheFMDUgQIYAGiWAhhgG4Uvyv7HoCOTkyppfz65w4Ds0HGXZy+s&#10;XhNPS09RAFNEVQvgVjxq/yfDR8XDwof63K4Dk+Mob257cFE8bCkogOvhFyNHJ/NWJF/ec3A8dE9T&#10;ANeLApg6UAADAM1SAAPkdOP8B1v2CD758Hxtn0Oy826akW3u64unoScpgCmiigVw39atjfVU49eZ&#10;N3c99kQ8NHyoM669KTmO8uafhp0YD1sKCuB6CEuUxPNWNKNvuDUevmcpgOtFAUwdKIABgGYpgAEK&#10;umfxUy27C0N+Pz8+9pRs+sJH4l3e8xTAFFHFAvji22YlrzFvyvwoXsorXFAUfo7Gx1PeLF6+Mh66&#10;6xTA9TF0/ORk7orkUzsOyF7fvCUevicpgOtFAUwdKIABgGYpgAGa9Mr6DY1y5Uv9ByUnXLLt+ccj&#10;jm/ciRLubKkqBTBFVLEA/speByWvMW8mzb4nHha2ycEXTkiOp7wJ69GXjQK4Pja91deSpyiEhCU2&#10;qkABXC8KYOpAAQwANEsBDNBC9z21tPHFcivWGKxDfjh0RDb25hnZqxveiHdlJSmAKaJqBfDNDzyU&#10;vL68CT9joaiwnnx8TBXJqvWvx0N3lQK4Xi68dWYyf0Xz7KrV8fA9RwFcLwpg6kABDAA0SwEM0CZh&#10;bcph4ydn3zrgiORErK4JJ6A7nXJ2dsmM2dnaNzbGu6zyFi59NvvR0BFN5d+OGxkPS8Udcemk5DjI&#10;m4mz7o6H7ZpjJl6dvL68uXTGnfGwkMvhl1yRHFd5c+Wdc+Nhu2rklGnJa8ybs66/JR6WEtvuxDOS&#10;OSySM6+7OR6651w374HG+tzNZP/zLomHpaTCMjzxcZw34VwNymzuE0uS4zZvdjj5rHhYAKBGFMAA&#10;HRDucA1rXu4y8pzsj3+xd1KMVjV/vsegrP+ZYxtlzdMvrop3CwAAAAAA0GIKYIAueGjZc9moqTc2&#10;Hu0aHukbF6e9mPBI1n8++qRsyMUTs8l33ZutWFPdtXwBAAAAAKCsFMAAJbB4+crs8jvmZIPGXpp9&#10;b8ixpS6FP7PzXo3HSQ2+4LLG+nPh0VQbtrwZvyUAAAAAAKALFMAAJbX69Q3Z3Y8/mY2bPis7esJV&#10;jUcphztsvzHwsOxTOw5IitlW5Au77Zf97SFHZz8/8YxGwXvaNdOyK2bfk81etDhb8uLL2cY334pf&#10;JgAAAAAAUCIKYIAe9vrmLdnKteuyp1a+lC1Yuiy7Z/FT75v7n1qaPbzs+cadxs+8/Eq2/NW12ar1&#10;r2evbdqcbXqrLx4WAAAAAADoUQpgAAAAAAAAgIpQAAMAAAAAAABUhAIYAAAAAAAAoCIUwAAAAAAA&#10;AAAVoQAGAAAAAAAAqAgFMAAAAAAAAEBFKIABAAAAAAAAKkIBDAAAAAAAAFARCmAAAAAAAACAilAA&#10;AwAAAAAAAFSEAhgAAAAAAACgIhTAAAAAAAAAABWhAAYAAAAAAACoCAUwAAAAAAAAQEUogAEAAAAA&#10;AAAqQgEMAAAAAAAAUBEKYAAAAAAAAICKUAADAAAAAAAAVIQCGAAAAAAAAKAiFMAAAAAAAAAAFaEA&#10;BgAAAAAAAKgIBTAAAAAAAABARSiAAQAAAAAAACpCAQwAAAAAAABQEQpgAAAAAAAAgIpQAAMAAAAA&#10;AABUhAIYAAAAAAAAoCIUwAAAAAAAAAAVoQAGAAAAAAAAqAgFMAAAAAAAAEBFKIABAAAAAAAAKkIB&#10;DAAAAAAAAFARCmAAAAAAAACAilAAAwAAAAAAAFSEAhgAAAAAAACgIhTAAAAAAAAAABWhAAYAAAAA&#10;AACoCAUwAAAAAAAAQEUogAEAAAAAAAAqQgEMAAAAAAAAUBEKYAAAAAAAAICKUAADAAAAAAAAVIQC&#10;GAAAAAAAAKAiFMAAAAAAAAAAFaEABgAAAAAAAKgIBTAAAAAAAABARSiAAQAAAAAAACpCAQwAAAAA&#10;AABQEQpgAAAAAAAAgIpQAAMAAAAAAABUhAIYAAAAAAAAoCIUwAAAAAAAAAAVoQAGAAAAAAAAqAgF&#10;MAAAAAAAAEBFKIABAAAAAAAAKkIBDAAAAAAAAFARCmAAAAAAAACAilAAAwAAAAAAAFSEAhgAAAAA&#10;AACgIhTAAAAAAAAAABWhAAYAAAAAAACoCAUwAAAAAAAAQEUogAEAAAAAAAAqQgEMAAAAAAAAUBEK&#10;YAAAAAAAAICKUAADAAAAAAAAVIQCGAAAAAAAAKAiFMAAAAAAAAAAFaEABgAAAAAAAKgIBTAAAAAA&#10;AABARSiAAQAAAAAAACpCAQwAAAAAAABQEQpgAAAAAAAAgIpQAAMAAAAAAABUhAIYAAAAAAAAoCIU&#10;wAAAAAAAAAAVoQAGAAAAAAAAqAgFMAAAAAAAAEBFKIABAAAAAAAAKkIBDAAAAAAAAFARCmAAAAAA&#10;AACAilAAAwAAAAAAAFSEAhgAAAAAAACgIhTAAAAAAAAAABWhAAYAAAAAAACoCAUwAAAAAAAAQEUo&#10;gAEAAAAAAAAqQgEMAAAAAAAAUBEKYAAAAAAAAICKUAADAAAAAAAAVIQCGAAAAAAAAKAiFMAAAAAA&#10;AAAAFaEABgAAAAAAAKgIBTAAAAAAAABARSiAAQAAAAAAACpCAQwAAAAAAABQEQpgAAAAAAAAgIpQ&#10;AAMAAAAAAABUhAIYAAAAAAAAoCIUwAAAAAAAAAAVoQAGAAAAAAAAqAgFMAAAAAAAAEBFKIABAAAA&#10;AAAAKkIBDAAAAAAAAFARCmAAAAAAAACAilAAAwAAAAAAAFSEAhgAAAAAAACgIhTAAAAAAAAAABWh&#10;AAYAAAAAAACoCAUwAAAAAAAAQEUogAEAAAAAAAAqQgEMAAAAAAAAUBEKYAAAAAAAAICKUAADAAAA&#10;AAAAVIQCGAAAAAAAAKAiFMAAAAAAAAAAFaEABgAAAAAAAKgIBTAAAAAAAABARSiAAQAAAAAAACpC&#10;AQwAAAAAAABQEQpgAAAAAAAAgIpQAAMAAAAAAABUhAIYAAAAAAAAoCIUwAAAAAAAAAAVoQAGAAAA&#10;AAAAqAgFMAAAAAAAAEBFKIABAAAAAAAAKkIBDAAAAAAAAFARCmAAAAAAAACAilAAAwAAAAAAAFSE&#10;AhgAAAAAAACgIhTAAAAAAAAAABWhAAYAAAAAAACoCAUwAAAAAAAAQEUogAEAAAAAAAAqQgEMAAAA&#10;AAAAUBEKYAAAAAAAAICKUAADAAAAAAAAVIQCGAAAAAAAAKAiFMAAAAAAAAAAFaEABgAAAAAAAKgI&#10;BTAAAAAAAABARSiAAQAAAAAAACpCAQwAAAAAAABQEQpgAAAAAAAAgIpQAAMAAAAAAABUhAIYAAAA&#10;AAAAoCIUwAAAAAAAAAAVoQAGAAAAAAAAqAgFMAAAAAAAAEBFKIABAAAAAAAAKkIBDAAAAAAAAFAR&#10;CmAAAAAAAACAilAAAwAAAAAAAFSEAhgAAAAAAACgIhTAAAAAAAAAABWhAAYAAAAAAACoCAUwAAAA&#10;AAAAQEUogAEAAAAAAAAqQgEMAAAAAAAAUBEKYAAAAAAAAICKUAADAAAAAAAAVIQCGAAAAAAAAKAi&#10;FMAAAAAAAAAAFaEABgAAAAAAAKgIBTAAAAAAAABARSiAAQAAAAAAACpCAQwAAAAAAABQEQpgAAAA&#10;AAAAgIpQAAMAAAAAAABUhAIYAAAAAAAAoCIUwAAAAAAAAAAVoQAGAAAAAAAAqAgFMAAAAAAAAEBF&#10;KIABAAAAAAAAKkIBDAAAAAAAAFARCmAAAAAAAACAilAAAwAAAAAAAFSEAhgAAAAAAACgIhTAAAAA&#10;AAAAABXx/weAhfMMFQd0gQAAAABJRU5ErkJgglBLAwQUAAYACAAAACEAP5nwkN8AAAAJAQAADwAA&#10;AGRycy9kb3ducmV2LnhtbEyPQUvDQBCF74L/YRnBW7uJ1ZCm2ZRS1FMRbAXxts1Ok9DsbMhuk/Tf&#10;O57sbR7v8eZ7+XqyrRiw940jBfE8AoFUOtNQpeDr8DZLQfigyejWESq4ood1cX+X68y4kT5x2IdK&#10;cAn5TCuoQ+gyKX1Zo9V+7jok9k6utzqw7Ctpej1yuW3lUxQl0uqG+EOtO9zWWJ73F6vgfdTjZhG/&#10;DrvzaXv9Obx8fO9iVOrxYdqsQAScwn8Y/vAZHQpmOroLGS9aBbPFkrcEPhIQ7KfJM+sjB9MoBVnk&#10;8nZB8QsAAP//AwBQSwMEFAAGAAgAAAAhALPXP6bHAAAApQEAABkAAABkcnMvX3JlbHMvZTJvRG9j&#10;LnhtbC5yZWxzvJDBigIxDIbvC75Dyd3pzBxkWex4kQWviz5AaDOd6jQtbXfRt7foZQXBm8ck/N//&#10;kfXm7GfxRym7wAq6pgVBrINxbBUc9t/LTxC5IBucA5OCC2XYDIuP9Q/NWGooTy5mUSmcFUylxC8p&#10;s57IY25CJK6XMSSPpY7Jyoj6hJZk37Yrmf4zYHhgip1RkHamB7G/xNr8mh3G0WnaBv3ricuTCul8&#10;7a5ATJaKAk/G4X3ZN5EtyOcO3XscuuYYbw7y4bnDFQAA//8DAFBLAQItABQABgAIAAAAIQAG7fvu&#10;FQEAAEYCAAATAAAAAAAAAAAAAAAAAAAAAABbQ29udGVudF9UeXBlc10ueG1sUEsBAi0AFAAGAAgA&#10;AAAhADj9If/WAAAAlAEAAAsAAAAAAAAAAAAAAAAARgEAAF9yZWxzLy5yZWxzUEsBAi0AFAAGAAgA&#10;AAAhAPcM58XKAgAA4QcAAA4AAAAAAAAAAAAAAAAARQIAAGRycy9lMm9Eb2MueG1sUEsBAi0ACgAA&#10;AAAAAAAhAHZEKJ1z7gEAc+4BABQAAAAAAAAAAAAAAAAAOwUAAGRycy9tZWRpYS9pbWFnZTEuanBn&#10;UEsBAi0ACgAAAAAAAAAhAAeTYHDw9QAA8PUAABQAAAAAAAAAAAAAAAAA4PMBAGRycy9tZWRpYS9p&#10;bWFnZTIucG5nUEsBAi0AFAAGAAgAAAAhAD+Z8JDfAAAACQEAAA8AAAAAAAAAAAAAAAAAAuoCAGRy&#10;cy9kb3ducmV2LnhtbFBLAQItABQABgAIAAAAIQCz1z+mxwAAAKUBAAAZAAAAAAAAAAAAAAAAAA7r&#10;AgBkcnMvX3JlbHMvZTJvRG9jLnhtbC5yZWxzUEsFBgAAAAAHAAcAvgEAAAzs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41709815" o:spid="_x0000_s1027" type="#_x0000_t75" alt="A blue text on a white background&#10;&#10;AI-generated content may be incorrect." style="position:absolute;top:2836;width:67162;height:17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76LyQAAAOMAAAAPAAAAZHJzL2Rvd25yZXYueG1sRE9LS8NA&#10;EL4L/Q/LFLzZTazWNnZbRBDUS2sfh96G7Jikzc6E7JrEf+8Kgsf53rNcD65WHbW+EjaQThJQxLnY&#10;igsDh/3LzRyUD8gWa2Ey8E0e1qvR1RIzKz1/ULcLhYoh7DM0UIbQZFr7vCSHfiINceQ+pXUY4tkW&#10;2rbYx3BX69skmWmHFceGEht6Lim/7L6cAZku+mN6OG1kuz3L+7DvZs2bNuZ6PDw9ggo0hH/xn/vV&#10;xvnTu/QhWczTe/j9KQKgVz8AAAD//wMAUEsBAi0AFAAGAAgAAAAhANvh9svuAAAAhQEAABMAAAAA&#10;AAAAAAAAAAAAAAAAAFtDb250ZW50X1R5cGVzXS54bWxQSwECLQAUAAYACAAAACEAWvQsW78AAAAV&#10;AQAACwAAAAAAAAAAAAAAAAAfAQAAX3JlbHMvLnJlbHNQSwECLQAUAAYACAAAACEADp++i8kAAADj&#10;AAAADwAAAAAAAAAAAAAAAAAHAgAAZHJzL2Rvd25yZXYueG1sUEsFBgAAAAADAAMAtwAAAP0CAAAA&#10;AA==&#10;">
                  <v:imagedata r:id="rId8" o:title="A blue text on a white background&#10;&#10;AI-generated content may be incorrect"/>
                </v:shape>
                <v:shape id="Picture 2111450789" o:spid="_x0000_s1028" type="#_x0000_t75" alt="A blue and purple text" style="position:absolute;left:70500;width:41727;height:234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zAbzAAAAOMAAAAPAAAAZHJzL2Rvd25yZXYueG1sRI9PSwMx&#10;FMTvQr9DeAVvbbLrv7ptWkRp9SCoq4LHx+Z1d+nmZUliu/32jVDwOMzMb5jFarCd2JMPrWMN2VSB&#10;IK6cabnW8PW5nsxAhIhssHNMGo4UYLUcXSywMO7AH7QvYy0ShEOBGpoY+0LKUDVkMUxdT5y8rfMW&#10;Y5K+lsbjIcFtJ3OlbqXFltNCgz09NlTtyl+rwby+89X3c0mbzfDkf1T9lsfjVuvL8fAwBxFpiP/h&#10;c/vFaMizLLu+UXeze/j7lP6AXJ4AAAD//wMAUEsBAi0AFAAGAAgAAAAhANvh9svuAAAAhQEAABMA&#10;AAAAAAAAAAAAAAAAAAAAAFtDb250ZW50X1R5cGVzXS54bWxQSwECLQAUAAYACAAAACEAWvQsW78A&#10;AAAVAQAACwAAAAAAAAAAAAAAAAAfAQAAX3JlbHMvLnJlbHNQSwECLQAUAAYACAAAACEAHhswG8wA&#10;AADjAAAADwAAAAAAAAAAAAAAAAAHAgAAZHJzL2Rvd25yZXYueG1sUEsFBgAAAAADAAMAtwAAAAAD&#10;AAAAAA==&#10;">
                  <v:imagedata r:id="rId9" o:title="A blue and purple text"/>
                </v:shape>
              </v:group>
            </w:pict>
          </mc:Fallback>
        </mc:AlternateContent>
      </w:r>
    </w:p>
    <w:p w14:paraId="5303AF67" w14:textId="30AC8409" w:rsidR="00FC53E1" w:rsidRDefault="00FC53E1" w:rsidP="00FC53E1">
      <w:pPr>
        <w:pStyle w:val="Heading1"/>
        <w:ind w:left="-567"/>
      </w:pPr>
    </w:p>
    <w:p w14:paraId="1850EA59" w14:textId="79F2D900" w:rsidR="00D47C74" w:rsidRDefault="00965466">
      <w:pPr>
        <w:pStyle w:val="Heading1"/>
      </w:pPr>
      <w:r>
        <w:t>Barts Charity Doctoral Training Programme: Project Proposal Form</w:t>
      </w:r>
    </w:p>
    <w:p w14:paraId="733B0536" w14:textId="5EB3B465" w:rsidR="00D47C74" w:rsidRDefault="00965466">
      <w:pPr>
        <w:pStyle w:val="Heading2"/>
      </w:pPr>
      <w:r>
        <w:t>1. Project Title:</w:t>
      </w:r>
    </w:p>
    <w:tbl>
      <w:tblPr>
        <w:tblStyle w:val="TableGrid"/>
        <w:tblW w:w="0" w:type="auto"/>
        <w:tblLook w:val="04A0" w:firstRow="1" w:lastRow="0" w:firstColumn="1" w:lastColumn="0" w:noHBand="0" w:noVBand="1"/>
      </w:tblPr>
      <w:tblGrid>
        <w:gridCol w:w="8613"/>
      </w:tblGrid>
      <w:tr w:rsidR="00C91CB2" w14:paraId="4576276A" w14:textId="77777777" w:rsidTr="00C91CB2">
        <w:tc>
          <w:tcPr>
            <w:tcW w:w="8613" w:type="dxa"/>
          </w:tcPr>
          <w:p w14:paraId="3B354BAD" w14:textId="14A082EA" w:rsidR="00C91CB2" w:rsidRDefault="00C91CB2" w:rsidP="00AA1263"/>
        </w:tc>
      </w:tr>
    </w:tbl>
    <w:p w14:paraId="3A43E141" w14:textId="77777777" w:rsidR="00D47C74" w:rsidRDefault="00D47C74"/>
    <w:p w14:paraId="59253F2C" w14:textId="77777777" w:rsidR="00D47C74" w:rsidRDefault="00965466">
      <w:pPr>
        <w:pStyle w:val="Heading2"/>
      </w:pPr>
      <w:r>
        <w:t>2. Supervisory Team:</w:t>
      </w:r>
    </w:p>
    <w:tbl>
      <w:tblPr>
        <w:tblStyle w:val="TableGrid"/>
        <w:tblW w:w="0" w:type="auto"/>
        <w:tblLook w:val="04A0" w:firstRow="1" w:lastRow="0" w:firstColumn="1" w:lastColumn="0" w:noHBand="0" w:noVBand="1"/>
      </w:tblPr>
      <w:tblGrid>
        <w:gridCol w:w="2160"/>
        <w:gridCol w:w="2160"/>
        <w:gridCol w:w="2160"/>
        <w:gridCol w:w="2160"/>
      </w:tblGrid>
      <w:tr w:rsidR="00D47C74" w14:paraId="58561AF7" w14:textId="77777777">
        <w:tc>
          <w:tcPr>
            <w:tcW w:w="2160" w:type="dxa"/>
          </w:tcPr>
          <w:p w14:paraId="04F55C8C" w14:textId="77777777" w:rsidR="00D47C74" w:rsidRDefault="00965466">
            <w:r>
              <w:t>Primary Supervisor</w:t>
            </w:r>
          </w:p>
        </w:tc>
        <w:tc>
          <w:tcPr>
            <w:tcW w:w="2160" w:type="dxa"/>
          </w:tcPr>
          <w:p w14:paraId="53EC0701" w14:textId="77777777" w:rsidR="00D47C74" w:rsidRDefault="00D47C74"/>
        </w:tc>
        <w:tc>
          <w:tcPr>
            <w:tcW w:w="2160" w:type="dxa"/>
          </w:tcPr>
          <w:p w14:paraId="20D58848" w14:textId="77777777" w:rsidR="00D47C74" w:rsidRDefault="00965466">
            <w:r>
              <w:t>Secondary Supervisor</w:t>
            </w:r>
          </w:p>
        </w:tc>
        <w:tc>
          <w:tcPr>
            <w:tcW w:w="2160" w:type="dxa"/>
          </w:tcPr>
          <w:p w14:paraId="3ADA009B" w14:textId="77777777" w:rsidR="00D47C74" w:rsidRDefault="00D47C74"/>
        </w:tc>
      </w:tr>
      <w:tr w:rsidR="00D47C74" w14:paraId="70064CAB" w14:textId="77777777">
        <w:tc>
          <w:tcPr>
            <w:tcW w:w="2160" w:type="dxa"/>
          </w:tcPr>
          <w:p w14:paraId="7A555BB4" w14:textId="77777777" w:rsidR="00D47C74" w:rsidRDefault="00965466">
            <w:r>
              <w:t>Name:</w:t>
            </w:r>
          </w:p>
        </w:tc>
        <w:tc>
          <w:tcPr>
            <w:tcW w:w="2160" w:type="dxa"/>
          </w:tcPr>
          <w:p w14:paraId="37AC10C3" w14:textId="77777777" w:rsidR="00D47C74" w:rsidRDefault="00D47C74"/>
        </w:tc>
        <w:tc>
          <w:tcPr>
            <w:tcW w:w="2160" w:type="dxa"/>
          </w:tcPr>
          <w:p w14:paraId="5F0BD2CB" w14:textId="77777777" w:rsidR="00D47C74" w:rsidRDefault="00965466">
            <w:r>
              <w:t>Name:</w:t>
            </w:r>
          </w:p>
        </w:tc>
        <w:tc>
          <w:tcPr>
            <w:tcW w:w="2160" w:type="dxa"/>
          </w:tcPr>
          <w:p w14:paraId="63A29A4C" w14:textId="77777777" w:rsidR="00D47C74" w:rsidRDefault="00D47C74"/>
        </w:tc>
      </w:tr>
      <w:tr w:rsidR="00D47C74" w14:paraId="5CE24F72" w14:textId="77777777">
        <w:tc>
          <w:tcPr>
            <w:tcW w:w="2160" w:type="dxa"/>
          </w:tcPr>
          <w:p w14:paraId="3CB82E03" w14:textId="77777777" w:rsidR="00D47C74" w:rsidRDefault="00965466">
            <w:r>
              <w:t>Institute:</w:t>
            </w:r>
          </w:p>
        </w:tc>
        <w:tc>
          <w:tcPr>
            <w:tcW w:w="2160" w:type="dxa"/>
          </w:tcPr>
          <w:p w14:paraId="00CA0688" w14:textId="77777777" w:rsidR="00D47C74" w:rsidRDefault="00D47C74"/>
        </w:tc>
        <w:tc>
          <w:tcPr>
            <w:tcW w:w="2160" w:type="dxa"/>
          </w:tcPr>
          <w:p w14:paraId="61692FEC" w14:textId="77777777" w:rsidR="00D47C74" w:rsidRDefault="00965466">
            <w:r>
              <w:t>Institute:</w:t>
            </w:r>
          </w:p>
        </w:tc>
        <w:tc>
          <w:tcPr>
            <w:tcW w:w="2160" w:type="dxa"/>
          </w:tcPr>
          <w:p w14:paraId="1B606A7F" w14:textId="77777777" w:rsidR="00D47C74" w:rsidRDefault="00D47C74"/>
        </w:tc>
      </w:tr>
      <w:tr w:rsidR="00C91CB2" w14:paraId="6026B404" w14:textId="77777777">
        <w:tc>
          <w:tcPr>
            <w:tcW w:w="2160" w:type="dxa"/>
          </w:tcPr>
          <w:p w14:paraId="3E648965" w14:textId="51418FF2" w:rsidR="00C91CB2" w:rsidRDefault="00C91CB2" w:rsidP="00C91CB2">
            <w:r>
              <w:t>Email:</w:t>
            </w:r>
          </w:p>
          <w:p w14:paraId="1DF2850A" w14:textId="77777777" w:rsidR="00C91CB2" w:rsidRDefault="00C91CB2"/>
        </w:tc>
        <w:tc>
          <w:tcPr>
            <w:tcW w:w="2160" w:type="dxa"/>
          </w:tcPr>
          <w:p w14:paraId="7BE69D48" w14:textId="77777777" w:rsidR="00C91CB2" w:rsidRDefault="00C91CB2"/>
        </w:tc>
        <w:tc>
          <w:tcPr>
            <w:tcW w:w="2160" w:type="dxa"/>
          </w:tcPr>
          <w:p w14:paraId="592CCC64" w14:textId="00F21124" w:rsidR="00C91CB2" w:rsidRDefault="00C91CB2">
            <w:r>
              <w:t>Email:</w:t>
            </w:r>
          </w:p>
        </w:tc>
        <w:tc>
          <w:tcPr>
            <w:tcW w:w="2160" w:type="dxa"/>
          </w:tcPr>
          <w:p w14:paraId="26A9EE46" w14:textId="77777777" w:rsidR="00C91CB2" w:rsidRDefault="00C91CB2"/>
        </w:tc>
      </w:tr>
    </w:tbl>
    <w:p w14:paraId="1C14A801" w14:textId="77777777" w:rsidR="00D47C74" w:rsidRDefault="00965466">
      <w:r>
        <w:t>Details of any other members of supervisory team:</w:t>
      </w:r>
    </w:p>
    <w:p w14:paraId="40992285" w14:textId="53199F0A" w:rsidR="00C55691" w:rsidRPr="00C55691" w:rsidRDefault="00965466" w:rsidP="00C55691">
      <w:pPr>
        <w:pStyle w:val="Heading2"/>
      </w:pPr>
      <w:r>
        <w:t>3. Lay summary (250 words)</w:t>
      </w:r>
    </w:p>
    <w:p w14:paraId="37A1BE98" w14:textId="77777777" w:rsidR="00C55691" w:rsidRDefault="00C55691" w:rsidP="0004102E">
      <w:pPr>
        <w:pBdr>
          <w:top w:val="single" w:sz="4" w:space="1" w:color="auto"/>
          <w:left w:val="single" w:sz="4" w:space="4" w:color="auto"/>
          <w:bottom w:val="single" w:sz="4" w:space="1" w:color="auto"/>
          <w:right w:val="single" w:sz="4" w:space="0" w:color="auto"/>
          <w:between w:val="single" w:sz="4" w:space="1" w:color="auto"/>
          <w:bar w:val="single" w:sz="4" w:color="auto"/>
        </w:pBdr>
        <w:ind w:right="135"/>
      </w:pPr>
    </w:p>
    <w:p w14:paraId="7B1CE8F9" w14:textId="77777777" w:rsidR="00D47C74" w:rsidRDefault="00D47C74"/>
    <w:p w14:paraId="1F22918B" w14:textId="77777777" w:rsidR="00D47C74" w:rsidRDefault="00965466">
      <w:pPr>
        <w:pStyle w:val="Heading2"/>
      </w:pPr>
      <w:r>
        <w:t>4. Project proposal (1500 words)</w:t>
      </w:r>
    </w:p>
    <w:p w14:paraId="0C36495B" w14:textId="77777777" w:rsidR="00D47C74" w:rsidRDefault="00965466">
      <w:r>
        <w:t>To include Background, Hypothesis, Aims and Objectives, Experimental Approach and/or Study Design, Research Outcomes, Potential Impact and Timeline.</w:t>
      </w:r>
    </w:p>
    <w:p w14:paraId="43513787" w14:textId="77777777" w:rsidR="0004102E" w:rsidRDefault="0004102E" w:rsidP="0004102E">
      <w:pPr>
        <w:pBdr>
          <w:top w:val="single" w:sz="4" w:space="1" w:color="auto"/>
          <w:left w:val="single" w:sz="4" w:space="4" w:color="auto"/>
          <w:bottom w:val="single" w:sz="4" w:space="1" w:color="auto"/>
          <w:right w:val="single" w:sz="4" w:space="0" w:color="auto"/>
          <w:between w:val="single" w:sz="4" w:space="1" w:color="auto"/>
          <w:bar w:val="single" w:sz="4" w:color="auto"/>
        </w:pBdr>
        <w:ind w:right="135"/>
      </w:pPr>
    </w:p>
    <w:p w14:paraId="6203B55A" w14:textId="77777777" w:rsidR="0004102E" w:rsidRDefault="0004102E"/>
    <w:p w14:paraId="19A8E2F4" w14:textId="732EC079" w:rsidR="00D47C74" w:rsidRDefault="00965466">
      <w:pPr>
        <w:pStyle w:val="Heading2"/>
      </w:pPr>
      <w:r>
        <w:t>5. East London (5</w:t>
      </w:r>
      <w:r w:rsidR="00EB15E8">
        <w:t>0</w:t>
      </w:r>
      <w:r>
        <w:t>0 words)</w:t>
      </w:r>
    </w:p>
    <w:p w14:paraId="7F177BA2" w14:textId="77777777" w:rsidR="00D47C74" w:rsidRDefault="00965466">
      <w:r>
        <w:t>Describe how the project will address health inequalities and disease burden experienced by the East End population and align with the ethos of the Barts Charity Doctoral Training Programme</w:t>
      </w:r>
    </w:p>
    <w:p w14:paraId="187A7543" w14:textId="77777777" w:rsidR="0004102E" w:rsidRDefault="0004102E" w:rsidP="0004102E">
      <w:pPr>
        <w:pBdr>
          <w:top w:val="single" w:sz="4" w:space="1" w:color="auto"/>
          <w:left w:val="single" w:sz="4" w:space="4" w:color="auto"/>
          <w:bottom w:val="single" w:sz="4" w:space="1" w:color="auto"/>
          <w:right w:val="single" w:sz="4" w:space="0" w:color="auto"/>
          <w:between w:val="single" w:sz="4" w:space="1" w:color="auto"/>
          <w:bar w:val="single" w:sz="4" w:color="auto"/>
        </w:pBdr>
        <w:ind w:right="135"/>
      </w:pPr>
    </w:p>
    <w:p w14:paraId="3D3A72A7" w14:textId="77777777" w:rsidR="0004102E" w:rsidRDefault="0004102E"/>
    <w:p w14:paraId="2156F214" w14:textId="184FC3F4" w:rsidR="00D47C74" w:rsidRDefault="00AF3757">
      <w:pPr>
        <w:pStyle w:val="Heading2"/>
      </w:pPr>
      <w:r>
        <w:t>6</w:t>
      </w:r>
      <w:r w:rsidR="00965466">
        <w:t>. Skills training (300 words)</w:t>
      </w:r>
    </w:p>
    <w:p w14:paraId="1F91AE94" w14:textId="77777777" w:rsidR="00D47C74" w:rsidRDefault="00965466">
      <w:r>
        <w:t>Provide details of skills and other training that the PhD student undertaking the project will receive. Do NOT detail generic training that is available to all QMUL students.</w:t>
      </w:r>
    </w:p>
    <w:p w14:paraId="4532CE32" w14:textId="77777777" w:rsidR="00650122" w:rsidRDefault="00650122" w:rsidP="00650122">
      <w:pPr>
        <w:pBdr>
          <w:top w:val="single" w:sz="4" w:space="1" w:color="auto"/>
          <w:left w:val="single" w:sz="4" w:space="4" w:color="auto"/>
          <w:bottom w:val="single" w:sz="4" w:space="1" w:color="auto"/>
          <w:right w:val="single" w:sz="4" w:space="0" w:color="auto"/>
          <w:between w:val="single" w:sz="4" w:space="1" w:color="auto"/>
          <w:bar w:val="single" w:sz="4" w:color="auto"/>
        </w:pBdr>
        <w:ind w:right="135"/>
      </w:pPr>
    </w:p>
    <w:p w14:paraId="5A247F41" w14:textId="77777777" w:rsidR="00650122" w:rsidRDefault="00650122"/>
    <w:p w14:paraId="32E317EB" w14:textId="07F52FD0" w:rsidR="00D47C74" w:rsidRDefault="00965466">
      <w:pPr>
        <w:pStyle w:val="Heading2"/>
      </w:pPr>
      <w:r>
        <w:t>7. Experience of Supervisory Team</w:t>
      </w:r>
    </w:p>
    <w:p w14:paraId="4D195608" w14:textId="77777777" w:rsidR="00D47C74" w:rsidRDefault="00965466">
      <w:pPr>
        <w:pStyle w:val="Heading3"/>
      </w:pPr>
      <w:r>
        <w:t>Primary Supervisor</w:t>
      </w:r>
    </w:p>
    <w:tbl>
      <w:tblPr>
        <w:tblStyle w:val="TableGrid"/>
        <w:tblW w:w="0" w:type="auto"/>
        <w:tblLook w:val="04A0" w:firstRow="1" w:lastRow="0" w:firstColumn="1" w:lastColumn="0" w:noHBand="0" w:noVBand="1"/>
      </w:tblPr>
      <w:tblGrid>
        <w:gridCol w:w="4390"/>
        <w:gridCol w:w="4223"/>
      </w:tblGrid>
      <w:tr w:rsidR="006F2499" w14:paraId="3BF9FE1E" w14:textId="77777777" w:rsidTr="00B17124">
        <w:tc>
          <w:tcPr>
            <w:tcW w:w="4390" w:type="dxa"/>
          </w:tcPr>
          <w:p w14:paraId="3BF1AD68" w14:textId="77777777" w:rsidR="006F2499" w:rsidRPr="006F2499" w:rsidRDefault="006F2499" w:rsidP="00AA1263">
            <w:pPr>
              <w:rPr>
                <w:rFonts w:asciiTheme="majorHAnsi" w:hAnsiTheme="majorHAnsi" w:cstheme="majorHAnsi"/>
                <w:color w:val="000000" w:themeColor="text1"/>
              </w:rPr>
            </w:pPr>
            <w:r w:rsidRPr="006F2499">
              <w:rPr>
                <w:rFonts w:asciiTheme="majorHAnsi" w:hAnsiTheme="majorHAnsi" w:cstheme="majorHAnsi"/>
                <w:color w:val="000000" w:themeColor="text1"/>
              </w:rPr>
              <w:t>Total number of PhD students supervised as primary supervisor:</w:t>
            </w:r>
          </w:p>
        </w:tc>
        <w:tc>
          <w:tcPr>
            <w:tcW w:w="4223" w:type="dxa"/>
          </w:tcPr>
          <w:p w14:paraId="41963EF4" w14:textId="77777777" w:rsidR="006F2499" w:rsidRDefault="006F2499" w:rsidP="00AA1263"/>
        </w:tc>
      </w:tr>
      <w:tr w:rsidR="006F2499" w14:paraId="17910AE9" w14:textId="77777777" w:rsidTr="00B17124">
        <w:tc>
          <w:tcPr>
            <w:tcW w:w="4390" w:type="dxa"/>
          </w:tcPr>
          <w:p w14:paraId="009698D3" w14:textId="77777777" w:rsidR="006F2499" w:rsidRPr="006F2499" w:rsidRDefault="006F2499" w:rsidP="00AA1263">
            <w:pPr>
              <w:rPr>
                <w:rFonts w:asciiTheme="majorHAnsi" w:hAnsiTheme="majorHAnsi" w:cstheme="majorHAnsi"/>
                <w:color w:val="000000" w:themeColor="text1"/>
              </w:rPr>
            </w:pPr>
            <w:r w:rsidRPr="006F2499">
              <w:rPr>
                <w:rFonts w:asciiTheme="majorHAnsi" w:hAnsiTheme="majorHAnsi" w:cstheme="majorHAnsi"/>
                <w:color w:val="000000" w:themeColor="text1"/>
              </w:rPr>
              <w:t>Number of current PhD students as primary supervisor:</w:t>
            </w:r>
          </w:p>
        </w:tc>
        <w:tc>
          <w:tcPr>
            <w:tcW w:w="4223" w:type="dxa"/>
          </w:tcPr>
          <w:p w14:paraId="2C71748D" w14:textId="77777777" w:rsidR="006F2499" w:rsidRDefault="006F2499" w:rsidP="00AA1263"/>
        </w:tc>
      </w:tr>
      <w:tr w:rsidR="006F2499" w14:paraId="2E7F8E96" w14:textId="77777777" w:rsidTr="00B17124">
        <w:tc>
          <w:tcPr>
            <w:tcW w:w="4390" w:type="dxa"/>
          </w:tcPr>
          <w:p w14:paraId="325C48C7" w14:textId="77777777" w:rsidR="006F2499" w:rsidRPr="006F2499" w:rsidRDefault="006F2499" w:rsidP="00AA1263">
            <w:pPr>
              <w:rPr>
                <w:rFonts w:asciiTheme="majorHAnsi" w:hAnsiTheme="majorHAnsi" w:cstheme="majorHAnsi"/>
                <w:color w:val="000000" w:themeColor="text1"/>
              </w:rPr>
            </w:pPr>
            <w:r w:rsidRPr="006F2499">
              <w:rPr>
                <w:rFonts w:asciiTheme="majorHAnsi" w:hAnsiTheme="majorHAnsi" w:cstheme="majorHAnsi"/>
                <w:color w:val="000000" w:themeColor="text1"/>
              </w:rPr>
              <w:t>Number of current PhD students as secondary supervisor:</w:t>
            </w:r>
          </w:p>
        </w:tc>
        <w:tc>
          <w:tcPr>
            <w:tcW w:w="4223" w:type="dxa"/>
          </w:tcPr>
          <w:p w14:paraId="1960B800" w14:textId="77777777" w:rsidR="006F2499" w:rsidRDefault="006F2499" w:rsidP="00AA1263"/>
        </w:tc>
      </w:tr>
      <w:tr w:rsidR="006F2499" w14:paraId="5A0F4582" w14:textId="77777777" w:rsidTr="00B17124">
        <w:tc>
          <w:tcPr>
            <w:tcW w:w="4390" w:type="dxa"/>
          </w:tcPr>
          <w:p w14:paraId="6E8DE39F" w14:textId="77777777" w:rsidR="006F2499" w:rsidRPr="006F2499" w:rsidRDefault="006F2499" w:rsidP="00AA1263">
            <w:pPr>
              <w:rPr>
                <w:rFonts w:asciiTheme="majorHAnsi" w:hAnsiTheme="majorHAnsi" w:cstheme="majorHAnsi"/>
                <w:color w:val="000000" w:themeColor="text1"/>
              </w:rPr>
            </w:pPr>
            <w:r w:rsidRPr="006F2499">
              <w:rPr>
                <w:rFonts w:asciiTheme="majorHAnsi" w:hAnsiTheme="majorHAnsi" w:cstheme="majorHAnsi"/>
                <w:color w:val="000000" w:themeColor="text1"/>
              </w:rPr>
              <w:t>Number of PhD students as primary supervisor who submitted on time:</w:t>
            </w:r>
          </w:p>
        </w:tc>
        <w:tc>
          <w:tcPr>
            <w:tcW w:w="4223" w:type="dxa"/>
          </w:tcPr>
          <w:p w14:paraId="54624C20" w14:textId="77777777" w:rsidR="006F2499" w:rsidRDefault="006F2499" w:rsidP="00AA1263"/>
        </w:tc>
      </w:tr>
      <w:tr w:rsidR="006F2499" w14:paraId="6D03111E" w14:textId="77777777" w:rsidTr="00B17124">
        <w:tc>
          <w:tcPr>
            <w:tcW w:w="4390" w:type="dxa"/>
          </w:tcPr>
          <w:p w14:paraId="16EA7CEC" w14:textId="77777777" w:rsidR="006F2499" w:rsidRPr="006F2499" w:rsidRDefault="006F2499" w:rsidP="00AA1263">
            <w:pPr>
              <w:pStyle w:val="Heading2"/>
              <w:rPr>
                <w:rFonts w:cstheme="majorHAnsi"/>
                <w:b w:val="0"/>
                <w:bCs w:val="0"/>
                <w:color w:val="000000" w:themeColor="text1"/>
                <w:sz w:val="22"/>
                <w:szCs w:val="22"/>
              </w:rPr>
            </w:pPr>
            <w:r w:rsidRPr="006F2499">
              <w:rPr>
                <w:rFonts w:cstheme="majorHAnsi"/>
                <w:b w:val="0"/>
                <w:bCs w:val="0"/>
                <w:color w:val="000000" w:themeColor="text1"/>
                <w:sz w:val="22"/>
                <w:szCs w:val="22"/>
              </w:rPr>
              <w:t>Details of any PhD students you supervised who failed to complete their PhD on time:</w:t>
            </w:r>
          </w:p>
          <w:p w14:paraId="3CC72467" w14:textId="77777777" w:rsidR="006F2499" w:rsidRPr="006F2499" w:rsidRDefault="006F2499" w:rsidP="00AA1263">
            <w:pPr>
              <w:rPr>
                <w:rFonts w:asciiTheme="majorHAnsi" w:hAnsiTheme="majorHAnsi" w:cstheme="majorHAnsi"/>
                <w:color w:val="000000" w:themeColor="text1"/>
              </w:rPr>
            </w:pPr>
            <w:r w:rsidRPr="006F2499">
              <w:rPr>
                <w:rFonts w:asciiTheme="majorHAnsi" w:hAnsiTheme="majorHAnsi" w:cstheme="majorHAnsi"/>
                <w:color w:val="000000" w:themeColor="text1"/>
              </w:rPr>
              <w:t>(name, date of initial enrolment and thesis submission, reason for late submission or withdrawal from programme)</w:t>
            </w:r>
          </w:p>
          <w:p w14:paraId="3ECC65E0" w14:textId="77777777" w:rsidR="006F2499" w:rsidRPr="006F2499" w:rsidRDefault="006F2499" w:rsidP="00AA1263">
            <w:pPr>
              <w:rPr>
                <w:rFonts w:asciiTheme="majorHAnsi" w:hAnsiTheme="majorHAnsi" w:cstheme="majorHAnsi"/>
                <w:color w:val="000000" w:themeColor="text1"/>
              </w:rPr>
            </w:pPr>
          </w:p>
        </w:tc>
        <w:tc>
          <w:tcPr>
            <w:tcW w:w="4223" w:type="dxa"/>
          </w:tcPr>
          <w:p w14:paraId="426D0FC7" w14:textId="77777777" w:rsidR="006F2499" w:rsidRDefault="006F2499" w:rsidP="00AA1263"/>
        </w:tc>
      </w:tr>
      <w:tr w:rsidR="006F2499" w14:paraId="1D707F59" w14:textId="77777777" w:rsidTr="00B17124">
        <w:trPr>
          <w:trHeight w:val="544"/>
        </w:trPr>
        <w:tc>
          <w:tcPr>
            <w:tcW w:w="4390" w:type="dxa"/>
          </w:tcPr>
          <w:p w14:paraId="29B4A536" w14:textId="77777777" w:rsidR="006F2499" w:rsidRPr="006F2499" w:rsidRDefault="006F2499" w:rsidP="00AA1263">
            <w:pPr>
              <w:pStyle w:val="Heading2"/>
              <w:rPr>
                <w:b w:val="0"/>
                <w:bCs w:val="0"/>
                <w:color w:val="000000" w:themeColor="text1"/>
                <w:sz w:val="22"/>
                <w:szCs w:val="22"/>
              </w:rPr>
            </w:pPr>
            <w:r w:rsidRPr="006F2499">
              <w:rPr>
                <w:b w:val="0"/>
                <w:bCs w:val="0"/>
                <w:color w:val="000000" w:themeColor="text1"/>
                <w:sz w:val="22"/>
                <w:szCs w:val="22"/>
              </w:rPr>
              <w:t>Date of most recent PhD supervisor training:</w:t>
            </w:r>
          </w:p>
          <w:p w14:paraId="1232BF18" w14:textId="77777777" w:rsidR="006F2499" w:rsidRPr="006F2499" w:rsidRDefault="006F2499" w:rsidP="00AA1263">
            <w:pPr>
              <w:pStyle w:val="Heading2"/>
              <w:rPr>
                <w:b w:val="0"/>
                <w:bCs w:val="0"/>
                <w:color w:val="000000" w:themeColor="text1"/>
                <w:sz w:val="22"/>
                <w:szCs w:val="22"/>
              </w:rPr>
            </w:pPr>
          </w:p>
        </w:tc>
        <w:tc>
          <w:tcPr>
            <w:tcW w:w="4223" w:type="dxa"/>
          </w:tcPr>
          <w:p w14:paraId="3FD9B138" w14:textId="77777777" w:rsidR="006F2499" w:rsidRDefault="006F2499" w:rsidP="00AA1263"/>
        </w:tc>
      </w:tr>
      <w:tr w:rsidR="006F2499" w14:paraId="3F53CCA3" w14:textId="77777777" w:rsidTr="00B17124">
        <w:trPr>
          <w:trHeight w:val="1153"/>
        </w:trPr>
        <w:tc>
          <w:tcPr>
            <w:tcW w:w="4390" w:type="dxa"/>
          </w:tcPr>
          <w:p w14:paraId="7FD2302D" w14:textId="77777777" w:rsidR="006F2499" w:rsidRPr="006F2499" w:rsidRDefault="006F2499" w:rsidP="00AA1263">
            <w:pPr>
              <w:pStyle w:val="Heading2"/>
              <w:rPr>
                <w:b w:val="0"/>
                <w:bCs w:val="0"/>
                <w:color w:val="000000" w:themeColor="text1"/>
                <w:sz w:val="22"/>
                <w:szCs w:val="22"/>
              </w:rPr>
            </w:pPr>
            <w:r w:rsidRPr="006F2499">
              <w:rPr>
                <w:b w:val="0"/>
                <w:bCs w:val="0"/>
                <w:color w:val="000000" w:themeColor="text1"/>
                <w:sz w:val="22"/>
                <w:szCs w:val="22"/>
              </w:rPr>
              <w:t>Details of additional training undertaken that is directly relevant to PhD student development and support:</w:t>
            </w:r>
          </w:p>
          <w:p w14:paraId="3D8F2D0D" w14:textId="77777777" w:rsidR="006F2499" w:rsidRPr="006F2499" w:rsidRDefault="006F2499" w:rsidP="00AA1263">
            <w:pPr>
              <w:pStyle w:val="Heading2"/>
              <w:rPr>
                <w:b w:val="0"/>
                <w:bCs w:val="0"/>
                <w:color w:val="000000" w:themeColor="text1"/>
                <w:sz w:val="22"/>
                <w:szCs w:val="22"/>
              </w:rPr>
            </w:pPr>
          </w:p>
        </w:tc>
        <w:tc>
          <w:tcPr>
            <w:tcW w:w="4223" w:type="dxa"/>
          </w:tcPr>
          <w:p w14:paraId="38C02B8F" w14:textId="77777777" w:rsidR="006F2499" w:rsidRDefault="006F2499" w:rsidP="00AA1263"/>
        </w:tc>
      </w:tr>
    </w:tbl>
    <w:p w14:paraId="77F91DE2" w14:textId="77777777" w:rsidR="00D47C74" w:rsidRDefault="00D47C74"/>
    <w:p w14:paraId="2AFC7072" w14:textId="77777777" w:rsidR="00D47C74" w:rsidRDefault="00965466">
      <w:pPr>
        <w:pStyle w:val="Heading3"/>
      </w:pPr>
      <w:r>
        <w:t>Secondary Supervisor</w:t>
      </w:r>
    </w:p>
    <w:tbl>
      <w:tblPr>
        <w:tblStyle w:val="TableGrid"/>
        <w:tblW w:w="0" w:type="auto"/>
        <w:tblLook w:val="04A0" w:firstRow="1" w:lastRow="0" w:firstColumn="1" w:lastColumn="0" w:noHBand="0" w:noVBand="1"/>
      </w:tblPr>
      <w:tblGrid>
        <w:gridCol w:w="4390"/>
        <w:gridCol w:w="4223"/>
      </w:tblGrid>
      <w:tr w:rsidR="001D37ED" w14:paraId="065F5226" w14:textId="77777777" w:rsidTr="00B17124">
        <w:tc>
          <w:tcPr>
            <w:tcW w:w="4390" w:type="dxa"/>
          </w:tcPr>
          <w:p w14:paraId="321EBB8B" w14:textId="77777777" w:rsidR="001D37ED" w:rsidRPr="006F2499" w:rsidRDefault="001D37ED" w:rsidP="00AA1263">
            <w:pPr>
              <w:rPr>
                <w:rFonts w:asciiTheme="majorHAnsi" w:hAnsiTheme="majorHAnsi" w:cstheme="majorHAnsi"/>
                <w:color w:val="000000" w:themeColor="text1"/>
              </w:rPr>
            </w:pPr>
            <w:r w:rsidRPr="006F2499">
              <w:rPr>
                <w:rFonts w:asciiTheme="majorHAnsi" w:hAnsiTheme="majorHAnsi" w:cstheme="majorHAnsi"/>
                <w:color w:val="000000" w:themeColor="text1"/>
              </w:rPr>
              <w:t>Total number of PhD students supervised as primary supervisor:</w:t>
            </w:r>
          </w:p>
        </w:tc>
        <w:tc>
          <w:tcPr>
            <w:tcW w:w="4223" w:type="dxa"/>
          </w:tcPr>
          <w:p w14:paraId="600DA427" w14:textId="77777777" w:rsidR="001D37ED" w:rsidRDefault="001D37ED" w:rsidP="00AA1263"/>
        </w:tc>
      </w:tr>
      <w:tr w:rsidR="001D37ED" w14:paraId="46ABEA7D" w14:textId="77777777" w:rsidTr="00B17124">
        <w:tc>
          <w:tcPr>
            <w:tcW w:w="4390" w:type="dxa"/>
          </w:tcPr>
          <w:p w14:paraId="11DF3773" w14:textId="77777777" w:rsidR="001D37ED" w:rsidRPr="006F2499" w:rsidRDefault="001D37ED" w:rsidP="00AA1263">
            <w:pPr>
              <w:rPr>
                <w:rFonts w:asciiTheme="majorHAnsi" w:hAnsiTheme="majorHAnsi" w:cstheme="majorHAnsi"/>
                <w:color w:val="000000" w:themeColor="text1"/>
              </w:rPr>
            </w:pPr>
            <w:r w:rsidRPr="006F2499">
              <w:rPr>
                <w:rFonts w:asciiTheme="majorHAnsi" w:hAnsiTheme="majorHAnsi" w:cstheme="majorHAnsi"/>
                <w:color w:val="000000" w:themeColor="text1"/>
              </w:rPr>
              <w:t>Number of current PhD students as primary supervisor:</w:t>
            </w:r>
          </w:p>
        </w:tc>
        <w:tc>
          <w:tcPr>
            <w:tcW w:w="4223" w:type="dxa"/>
          </w:tcPr>
          <w:p w14:paraId="3B5F00BB" w14:textId="77777777" w:rsidR="001D37ED" w:rsidRDefault="001D37ED" w:rsidP="00AA1263"/>
        </w:tc>
      </w:tr>
      <w:tr w:rsidR="001D37ED" w14:paraId="0E2E1777" w14:textId="77777777" w:rsidTr="00B17124">
        <w:tc>
          <w:tcPr>
            <w:tcW w:w="4390" w:type="dxa"/>
          </w:tcPr>
          <w:p w14:paraId="4C4F8E1C" w14:textId="77777777" w:rsidR="001D37ED" w:rsidRPr="006F2499" w:rsidRDefault="001D37ED" w:rsidP="00AA1263">
            <w:pPr>
              <w:rPr>
                <w:rFonts w:asciiTheme="majorHAnsi" w:hAnsiTheme="majorHAnsi" w:cstheme="majorHAnsi"/>
                <w:color w:val="000000" w:themeColor="text1"/>
              </w:rPr>
            </w:pPr>
            <w:r w:rsidRPr="006F2499">
              <w:rPr>
                <w:rFonts w:asciiTheme="majorHAnsi" w:hAnsiTheme="majorHAnsi" w:cstheme="majorHAnsi"/>
                <w:color w:val="000000" w:themeColor="text1"/>
              </w:rPr>
              <w:t>Number of current PhD students as secondary supervisor:</w:t>
            </w:r>
          </w:p>
        </w:tc>
        <w:tc>
          <w:tcPr>
            <w:tcW w:w="4223" w:type="dxa"/>
          </w:tcPr>
          <w:p w14:paraId="230B93B4" w14:textId="77777777" w:rsidR="001D37ED" w:rsidRDefault="001D37ED" w:rsidP="00AA1263"/>
        </w:tc>
      </w:tr>
      <w:tr w:rsidR="001D37ED" w14:paraId="02E218AC" w14:textId="77777777" w:rsidTr="00B17124">
        <w:tc>
          <w:tcPr>
            <w:tcW w:w="4390" w:type="dxa"/>
          </w:tcPr>
          <w:p w14:paraId="1946F71E" w14:textId="77777777" w:rsidR="001D37ED" w:rsidRPr="006F2499" w:rsidRDefault="001D37ED" w:rsidP="00AA1263">
            <w:pPr>
              <w:rPr>
                <w:rFonts w:asciiTheme="majorHAnsi" w:hAnsiTheme="majorHAnsi" w:cstheme="majorHAnsi"/>
                <w:color w:val="000000" w:themeColor="text1"/>
              </w:rPr>
            </w:pPr>
            <w:r w:rsidRPr="006F2499">
              <w:rPr>
                <w:rFonts w:asciiTheme="majorHAnsi" w:hAnsiTheme="majorHAnsi" w:cstheme="majorHAnsi"/>
                <w:color w:val="000000" w:themeColor="text1"/>
              </w:rPr>
              <w:t>Number of PhD students as primary supervisor who submitted on time:</w:t>
            </w:r>
          </w:p>
        </w:tc>
        <w:tc>
          <w:tcPr>
            <w:tcW w:w="4223" w:type="dxa"/>
          </w:tcPr>
          <w:p w14:paraId="5282E6EE" w14:textId="77777777" w:rsidR="001D37ED" w:rsidRDefault="001D37ED" w:rsidP="00AA1263"/>
        </w:tc>
      </w:tr>
      <w:tr w:rsidR="001D37ED" w14:paraId="53D2A5C5" w14:textId="77777777" w:rsidTr="00B17124">
        <w:tc>
          <w:tcPr>
            <w:tcW w:w="4390" w:type="dxa"/>
          </w:tcPr>
          <w:p w14:paraId="36D93AA7" w14:textId="77777777" w:rsidR="001D37ED" w:rsidRPr="006F2499" w:rsidRDefault="001D37ED" w:rsidP="00AA1263">
            <w:pPr>
              <w:pStyle w:val="Heading2"/>
              <w:rPr>
                <w:rFonts w:cstheme="majorHAnsi"/>
                <w:b w:val="0"/>
                <w:bCs w:val="0"/>
                <w:color w:val="000000" w:themeColor="text1"/>
                <w:sz w:val="22"/>
                <w:szCs w:val="22"/>
              </w:rPr>
            </w:pPr>
            <w:r w:rsidRPr="006F2499">
              <w:rPr>
                <w:rFonts w:cstheme="majorHAnsi"/>
                <w:b w:val="0"/>
                <w:bCs w:val="0"/>
                <w:color w:val="000000" w:themeColor="text1"/>
                <w:sz w:val="22"/>
                <w:szCs w:val="22"/>
              </w:rPr>
              <w:lastRenderedPageBreak/>
              <w:t>Details of any PhD students you supervised who failed to complete their PhD on time:</w:t>
            </w:r>
          </w:p>
          <w:p w14:paraId="46ABED0A" w14:textId="77777777" w:rsidR="001D37ED" w:rsidRPr="006F2499" w:rsidRDefault="001D37ED" w:rsidP="00AA1263">
            <w:pPr>
              <w:rPr>
                <w:rFonts w:asciiTheme="majorHAnsi" w:hAnsiTheme="majorHAnsi" w:cstheme="majorHAnsi"/>
                <w:color w:val="000000" w:themeColor="text1"/>
              </w:rPr>
            </w:pPr>
            <w:r w:rsidRPr="006F2499">
              <w:rPr>
                <w:rFonts w:asciiTheme="majorHAnsi" w:hAnsiTheme="majorHAnsi" w:cstheme="majorHAnsi"/>
                <w:color w:val="000000" w:themeColor="text1"/>
              </w:rPr>
              <w:t>(name, date of initial enrolment and thesis submission, reason for late submission or withdrawal from programme)</w:t>
            </w:r>
          </w:p>
          <w:p w14:paraId="4CB17757" w14:textId="77777777" w:rsidR="001D37ED" w:rsidRPr="006F2499" w:rsidRDefault="001D37ED" w:rsidP="00AA1263">
            <w:pPr>
              <w:rPr>
                <w:rFonts w:asciiTheme="majorHAnsi" w:hAnsiTheme="majorHAnsi" w:cstheme="majorHAnsi"/>
                <w:color w:val="000000" w:themeColor="text1"/>
              </w:rPr>
            </w:pPr>
          </w:p>
        </w:tc>
        <w:tc>
          <w:tcPr>
            <w:tcW w:w="4223" w:type="dxa"/>
          </w:tcPr>
          <w:p w14:paraId="4F3C3539" w14:textId="77777777" w:rsidR="001D37ED" w:rsidRDefault="001D37ED" w:rsidP="00AA1263"/>
        </w:tc>
      </w:tr>
      <w:tr w:rsidR="001D37ED" w14:paraId="7B4B5019" w14:textId="77777777" w:rsidTr="00B17124">
        <w:trPr>
          <w:trHeight w:val="544"/>
        </w:trPr>
        <w:tc>
          <w:tcPr>
            <w:tcW w:w="4390" w:type="dxa"/>
          </w:tcPr>
          <w:p w14:paraId="532E5D24" w14:textId="77777777" w:rsidR="001D37ED" w:rsidRPr="006F2499" w:rsidRDefault="001D37ED" w:rsidP="00AA1263">
            <w:pPr>
              <w:pStyle w:val="Heading2"/>
              <w:rPr>
                <w:b w:val="0"/>
                <w:bCs w:val="0"/>
                <w:color w:val="000000" w:themeColor="text1"/>
                <w:sz w:val="22"/>
                <w:szCs w:val="22"/>
              </w:rPr>
            </w:pPr>
            <w:r w:rsidRPr="006F2499">
              <w:rPr>
                <w:b w:val="0"/>
                <w:bCs w:val="0"/>
                <w:color w:val="000000" w:themeColor="text1"/>
                <w:sz w:val="22"/>
                <w:szCs w:val="22"/>
              </w:rPr>
              <w:t>Date of most recent PhD supervisor training:</w:t>
            </w:r>
          </w:p>
          <w:p w14:paraId="34B82178" w14:textId="77777777" w:rsidR="001D37ED" w:rsidRPr="006F2499" w:rsidRDefault="001D37ED" w:rsidP="00AA1263">
            <w:pPr>
              <w:pStyle w:val="Heading2"/>
              <w:rPr>
                <w:b w:val="0"/>
                <w:bCs w:val="0"/>
                <w:color w:val="000000" w:themeColor="text1"/>
                <w:sz w:val="22"/>
                <w:szCs w:val="22"/>
              </w:rPr>
            </w:pPr>
          </w:p>
        </w:tc>
        <w:tc>
          <w:tcPr>
            <w:tcW w:w="4223" w:type="dxa"/>
          </w:tcPr>
          <w:p w14:paraId="16E8C7F2" w14:textId="77777777" w:rsidR="001D37ED" w:rsidRDefault="001D37ED" w:rsidP="00AA1263"/>
        </w:tc>
      </w:tr>
      <w:tr w:rsidR="001D37ED" w14:paraId="1A3C1CC2" w14:textId="77777777" w:rsidTr="00B17124">
        <w:trPr>
          <w:trHeight w:val="1153"/>
        </w:trPr>
        <w:tc>
          <w:tcPr>
            <w:tcW w:w="4390" w:type="dxa"/>
          </w:tcPr>
          <w:p w14:paraId="134CD056" w14:textId="77777777" w:rsidR="001D37ED" w:rsidRPr="006F2499" w:rsidRDefault="001D37ED" w:rsidP="00AA1263">
            <w:pPr>
              <w:pStyle w:val="Heading2"/>
              <w:rPr>
                <w:b w:val="0"/>
                <w:bCs w:val="0"/>
                <w:color w:val="000000" w:themeColor="text1"/>
                <w:sz w:val="22"/>
                <w:szCs w:val="22"/>
              </w:rPr>
            </w:pPr>
            <w:r w:rsidRPr="006F2499">
              <w:rPr>
                <w:b w:val="0"/>
                <w:bCs w:val="0"/>
                <w:color w:val="000000" w:themeColor="text1"/>
                <w:sz w:val="22"/>
                <w:szCs w:val="22"/>
              </w:rPr>
              <w:t>Details of additional training undertaken that is directly relevant to PhD student development and support:</w:t>
            </w:r>
          </w:p>
          <w:p w14:paraId="04E13376" w14:textId="77777777" w:rsidR="001D37ED" w:rsidRPr="006F2499" w:rsidRDefault="001D37ED" w:rsidP="00AA1263">
            <w:pPr>
              <w:pStyle w:val="Heading2"/>
              <w:rPr>
                <w:b w:val="0"/>
                <w:bCs w:val="0"/>
                <w:color w:val="000000" w:themeColor="text1"/>
                <w:sz w:val="22"/>
                <w:szCs w:val="22"/>
              </w:rPr>
            </w:pPr>
          </w:p>
        </w:tc>
        <w:tc>
          <w:tcPr>
            <w:tcW w:w="4223" w:type="dxa"/>
          </w:tcPr>
          <w:p w14:paraId="4E7FDC88" w14:textId="77777777" w:rsidR="001D37ED" w:rsidRDefault="001D37ED" w:rsidP="00AA1263"/>
        </w:tc>
      </w:tr>
    </w:tbl>
    <w:p w14:paraId="50115816" w14:textId="77777777" w:rsidR="00D47C74" w:rsidRDefault="00D47C74"/>
    <w:p w14:paraId="446D2F84" w14:textId="507884E0" w:rsidR="00D47C74" w:rsidRDefault="00965466">
      <w:pPr>
        <w:pStyle w:val="Heading2"/>
      </w:pPr>
      <w:r>
        <w:t>8. Promoting a positive research culture (300 words)</w:t>
      </w:r>
    </w:p>
    <w:p w14:paraId="2BC4A788" w14:textId="77777777" w:rsidR="00D47C74" w:rsidRDefault="00965466">
      <w:r>
        <w:t>Describe how the supervisory team will nurture a positive research culture, including to promote student wellbeing within their research groups.</w:t>
      </w:r>
    </w:p>
    <w:p w14:paraId="33011DB2" w14:textId="77777777" w:rsidR="002F60C2" w:rsidRDefault="002F60C2" w:rsidP="00B17124">
      <w:pPr>
        <w:pBdr>
          <w:top w:val="single" w:sz="4" w:space="1" w:color="auto"/>
          <w:left w:val="single" w:sz="4" w:space="4" w:color="auto"/>
          <w:bottom w:val="single" w:sz="4" w:space="1" w:color="auto"/>
          <w:right w:val="single" w:sz="4" w:space="0" w:color="auto"/>
          <w:between w:val="single" w:sz="4" w:space="1" w:color="auto"/>
          <w:bar w:val="single" w:sz="4" w:color="auto"/>
        </w:pBdr>
      </w:pPr>
    </w:p>
    <w:p w14:paraId="4346A670" w14:textId="77777777" w:rsidR="002F60C2" w:rsidRDefault="002F60C2"/>
    <w:p w14:paraId="325BD84F" w14:textId="4024AD8E" w:rsidR="00D47C74" w:rsidRDefault="00965466">
      <w:pPr>
        <w:pStyle w:val="Heading2"/>
      </w:pPr>
      <w:r>
        <w:t>9. Contribution to the Doctoral Training Programme</w:t>
      </w:r>
    </w:p>
    <w:p w14:paraId="0886289E" w14:textId="77777777" w:rsidR="00D47C74" w:rsidRDefault="00965466">
      <w:r>
        <w:t>In what areas can the supervisor team contribute skills or other training to the Doctoral Training Partnership? List topics where you would be willing to provide seminars, workshops, tutorials, etc to the student cohort.</w:t>
      </w:r>
    </w:p>
    <w:p w14:paraId="5247BC3B" w14:textId="77777777" w:rsidR="002F60C2" w:rsidRDefault="002F60C2" w:rsidP="002F60C2">
      <w:pPr>
        <w:pBdr>
          <w:top w:val="single" w:sz="4" w:space="1" w:color="auto"/>
          <w:left w:val="single" w:sz="4" w:space="4" w:color="auto"/>
          <w:bottom w:val="single" w:sz="4" w:space="1" w:color="auto"/>
          <w:right w:val="single" w:sz="4" w:space="4" w:color="auto"/>
          <w:between w:val="single" w:sz="4" w:space="1" w:color="auto"/>
          <w:bar w:val="single" w:sz="4" w:color="auto"/>
        </w:pBdr>
      </w:pPr>
    </w:p>
    <w:p w14:paraId="56BCE424" w14:textId="77777777" w:rsidR="002F60C2" w:rsidRDefault="002F60C2"/>
    <w:p w14:paraId="1DD0E7AE" w14:textId="0D2456CC" w:rsidR="00D47C74" w:rsidRDefault="00965466">
      <w:pPr>
        <w:pStyle w:val="Heading2"/>
      </w:pPr>
      <w:r>
        <w:t>10. Approvals</w:t>
      </w:r>
    </w:p>
    <w:tbl>
      <w:tblPr>
        <w:tblStyle w:val="TableGrid"/>
        <w:tblW w:w="0" w:type="auto"/>
        <w:tblLook w:val="04A0" w:firstRow="1" w:lastRow="0" w:firstColumn="1" w:lastColumn="0" w:noHBand="0" w:noVBand="1"/>
      </w:tblPr>
      <w:tblGrid>
        <w:gridCol w:w="4320"/>
        <w:gridCol w:w="4320"/>
      </w:tblGrid>
      <w:tr w:rsidR="00D47C74" w14:paraId="5D0BC4CE" w14:textId="77777777">
        <w:tc>
          <w:tcPr>
            <w:tcW w:w="4320" w:type="dxa"/>
          </w:tcPr>
          <w:p w14:paraId="7254AD1D" w14:textId="77777777" w:rsidR="00D47C74" w:rsidRDefault="00965466">
            <w:r>
              <w:t>Does the planned research require ethical or other approvals?</w:t>
            </w:r>
          </w:p>
        </w:tc>
        <w:tc>
          <w:tcPr>
            <w:tcW w:w="4320" w:type="dxa"/>
          </w:tcPr>
          <w:p w14:paraId="35822680" w14:textId="77777777" w:rsidR="00D47C74" w:rsidRDefault="00965466">
            <w:r>
              <w:t>Y/N</w:t>
            </w:r>
          </w:p>
        </w:tc>
      </w:tr>
      <w:tr w:rsidR="00D47C74" w14:paraId="20D013DB" w14:textId="77777777">
        <w:tc>
          <w:tcPr>
            <w:tcW w:w="4320" w:type="dxa"/>
          </w:tcPr>
          <w:p w14:paraId="2789F78B" w14:textId="77777777" w:rsidR="00D47C74" w:rsidRDefault="00965466">
            <w:r>
              <w:t>Are these in place?</w:t>
            </w:r>
          </w:p>
        </w:tc>
        <w:tc>
          <w:tcPr>
            <w:tcW w:w="4320" w:type="dxa"/>
          </w:tcPr>
          <w:p w14:paraId="72EA47C4" w14:textId="77777777" w:rsidR="00D47C74" w:rsidRDefault="00965466">
            <w:r>
              <w:t>Y/N</w:t>
            </w:r>
          </w:p>
        </w:tc>
      </w:tr>
      <w:tr w:rsidR="00D47C74" w14:paraId="6AE9D661" w14:textId="77777777">
        <w:tc>
          <w:tcPr>
            <w:tcW w:w="4320" w:type="dxa"/>
          </w:tcPr>
          <w:p w14:paraId="69967087" w14:textId="77777777" w:rsidR="00D47C74" w:rsidRDefault="00965466">
            <w:r>
              <w:t>If yes to the above questions, please provide details:</w:t>
            </w:r>
          </w:p>
        </w:tc>
        <w:tc>
          <w:tcPr>
            <w:tcW w:w="4320" w:type="dxa"/>
          </w:tcPr>
          <w:p w14:paraId="4B67DF2E" w14:textId="77777777" w:rsidR="00D47C74" w:rsidRDefault="00D47C74"/>
        </w:tc>
      </w:tr>
    </w:tbl>
    <w:p w14:paraId="27D22BF2" w14:textId="77777777" w:rsidR="00FE02CD" w:rsidRDefault="00FE02CD"/>
    <w:sectPr w:rsidR="00FE02CD" w:rsidSect="00FC53E1">
      <w:pgSz w:w="12240" w:h="15840"/>
      <w:pgMar w:top="426"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49940937">
    <w:abstractNumId w:val="8"/>
  </w:num>
  <w:num w:numId="2" w16cid:durableId="672609928">
    <w:abstractNumId w:val="6"/>
  </w:num>
  <w:num w:numId="3" w16cid:durableId="1333215935">
    <w:abstractNumId w:val="5"/>
  </w:num>
  <w:num w:numId="4" w16cid:durableId="1055468812">
    <w:abstractNumId w:val="4"/>
  </w:num>
  <w:num w:numId="5" w16cid:durableId="1137187672">
    <w:abstractNumId w:val="7"/>
  </w:num>
  <w:num w:numId="6" w16cid:durableId="105587525">
    <w:abstractNumId w:val="3"/>
  </w:num>
  <w:num w:numId="7" w16cid:durableId="113446979">
    <w:abstractNumId w:val="2"/>
  </w:num>
  <w:num w:numId="8" w16cid:durableId="467168185">
    <w:abstractNumId w:val="1"/>
  </w:num>
  <w:num w:numId="9" w16cid:durableId="1142964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102E"/>
    <w:rsid w:val="0006063C"/>
    <w:rsid w:val="000B1F1E"/>
    <w:rsid w:val="0015074B"/>
    <w:rsid w:val="001D37ED"/>
    <w:rsid w:val="0029639D"/>
    <w:rsid w:val="002F60C2"/>
    <w:rsid w:val="00305B34"/>
    <w:rsid w:val="00326F90"/>
    <w:rsid w:val="003C32CD"/>
    <w:rsid w:val="00650122"/>
    <w:rsid w:val="006F2499"/>
    <w:rsid w:val="00965466"/>
    <w:rsid w:val="00AA1D8D"/>
    <w:rsid w:val="00AF3757"/>
    <w:rsid w:val="00B17124"/>
    <w:rsid w:val="00B47730"/>
    <w:rsid w:val="00C55691"/>
    <w:rsid w:val="00C91CB2"/>
    <w:rsid w:val="00CB0664"/>
    <w:rsid w:val="00D47C74"/>
    <w:rsid w:val="00E14300"/>
    <w:rsid w:val="00EB15E8"/>
    <w:rsid w:val="00FC53E1"/>
    <w:rsid w:val="00FC693F"/>
    <w:rsid w:val="00FE0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D4EE64"/>
  <w14:defaultImageDpi w14:val="300"/>
  <w15:docId w15:val="{7F5F6D4A-DD83-4005-91CD-793987EA0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Adam Wilkinson</cp:lastModifiedBy>
  <cp:revision>16</cp:revision>
  <dcterms:created xsi:type="dcterms:W3CDTF">2013-12-23T23:15:00Z</dcterms:created>
  <dcterms:modified xsi:type="dcterms:W3CDTF">2025-10-27T11:17:00Z</dcterms:modified>
  <cp:category/>
</cp:coreProperties>
</file>